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cf7d" w14:textId="82cc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Үржар ауданының бюджеті туралы" Үржар аудандық мәслихатының 2017 жылғы 22 желтоқсандағы № 22-210/VI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2018 жылғы 24 сәуірдегі № 27-281/VI шешімі. Шығыс Қазақстан облысы Әділет департаментінің Үржар аудандық Әділет басқармасында 2018 жылғы 3 мамырда № 5-18-153 болып тіркелді. Күші жойылды - Шығыс Қазақстан облысы Үржар аудандық мәслихатының 2019 жылғы 25 қаңтардағы № 37-410/VI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Шығыс Қазақстан облыстық мәслихатының 2018 жылғы 12 сәуірдегі № 19/213-VI "2018-2020 жылдарға арналған облыстық бюджеті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5622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Үржар ауданының бюджеті туралы" Үржар аудандық мәслихатының 2017 жылғы 22 желтоқсандағы № 22-210/VI (Нормативтік құқықтық актілерді мемлекеттік тіркеу Тізілімінде 5353 нөмірімен тіркелген, 2018 жылғы 4 қаңтардағы Қазақстан Республикасының нормативтық құқықтық актілерінің электрондық түрдегі Эталондық бақылау банкінде, "Пульс времени/Уақыт тынысы" газетінің 2018 жылдың 11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2, 3, 4, 5 және 6 қосымшаларға сәйкес, соның ішінде 2018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10 004 681,0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980 364,0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15 986,0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8 969 660,0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10 043 532,9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43 592,0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61 328,0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- 82 443,9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82 443,9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түсімі- 61 328,0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17 736,0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38 851,9 мың теңге.";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27-281/VI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22-210/VI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Үржар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10 004 681,0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8 969 660,0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8 969 660,0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8"/>
        <w:gridCol w:w="1050"/>
        <w:gridCol w:w="1050"/>
        <w:gridCol w:w="5807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10 043 532,9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656 618,2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250 400,2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134 221,2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54 521,2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5 053 464,0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4 527 493,0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4 418 097,0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4 342 789,0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306 905,0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306 905,0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572 830,0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400 774,0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400 774,0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2 117 471,0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1 104 893,0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1 104 893,0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1 078 416,0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948 818,0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873 662,0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426 222,6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37 978,6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37 978,6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634 434,1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634 434,1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634 434,1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-82 443,9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каржыландыру (профицитін пайдалану)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82 443,9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