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d0ae" w14:textId="15fd0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"Үржар ауданы ауылдық округтерінің 2018-2020 жылдарға арналған бюджеті туралы" Үржар аудандық мәслихатының 2017 жылғы 27 желтоқсандағы № 23-230/VI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2018 жылғы 20 наурыздағы № 25-260/VІ шешімі. Шығыс Қазақстан облысы Әділет департаментінің Үржар аудандық Әділет басқармасында 2018 жылғы 27 наурызда № 5-18-152 болып тіркелді. Күші жойылды - Шығыс Қазақстан облысы Үржар аудандық мәслихатының 2019 жылғы 25 қаңтардағы № 37-410/VI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25.01.2019 </w:t>
      </w:r>
      <w:r>
        <w:rPr>
          <w:rFonts w:ascii="Times New Roman"/>
          <w:b w:val="false"/>
          <w:i w:val="false"/>
          <w:color w:val="ff0000"/>
          <w:sz w:val="28"/>
        </w:rPr>
        <w:t>№ 37-410/VI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 2001 жылғы 23 қаңтардағы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2018 жылғы 12 наурыздағы № 24-234/VI "2018-2020 жылдарға арналған Үржар ауданының бюджеті туралы" Үржар аудандық мәслихатының 2017 жылғы 22 желтоқсандағы № 22-210/VI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5532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"Үржар ауданы ауылдық округтерінің 2018-2020 жылдарға арналған бюджеті туралы" Үржар аудандық мәслихатының 2017 жылғы 27 желтоқсандағы № 23-230/VI (Нормативтік құқықтық актілерді мемлекеттік тіркеу Тізілімінде 5419 нөмірімен тіркелген, 2018 жылғы 18 қаңтардағы Қазақстан Республикасының нормативтық құқықтық актілерінің электрондық түрдегі Эталондық бақылау банкінде, "Пульс времени/Уақыт тынысы" газетінің 2018 жылдың 25 қаңтарында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Алтыншоқы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27 383,0 мың теңге, соның ішінде: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2 313,0 мың теңге;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604,0 мың теңге;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24 466,0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27 383,0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(профициті) тапшылығы– 0,0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0,0 мың теңге.";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Үржар ауданының Бақты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26 296,0 мың теңге, соның ішінде: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6 012,0 мың теңге;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309,0 мың теңге;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19 975,0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26 296,0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(профициті) тапшылығы – 0,0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0,0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Үржар ауданының Бестерек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31 558,0 мың теңге, соның ішінде: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3 831,0 мың теңге;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45,0 мың теңге;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27 682,0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31 558,0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(профициті) тапшылығы – 0,0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0,0 мың теңге.";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Үржар ауданының Қарақол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25 313,0 мың теңге, соның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797,0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1 481,0 мың теңге;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23 035,0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25 313,0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(профициті) тапшылығы – 0,0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0,0 мың теңге.";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Үржар ауданының Қоңыршәулі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32 083,0 мың теңге, соның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3 801,0 мың теңге;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618,0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27 664,0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32 083,0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(профициті) тапшылығы – 0,0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0,0 мың теңге.";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Үржар ауданының Мақаншы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79 252,0 мың теңге, соның ішінде: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–35 961,0 мың теңге;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658,0 мың теңге;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42 633,0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79 252,0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(профициті) тапшылығы– 0,0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0,0 мың теңге.";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Үржар ауданының Науалы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54 977,0 мың теңге, соның ішінде: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3 937,0 мың теңге; 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1 191,0 мың теңге; 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49 849,0 мың теңге;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54 977,0 мың теңге;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(профициті) тапшылығы – 0,0 мың теңге;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0,0 мың теңге.";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Үржар ауданының Үржар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155 491,0 мың теңге, соның ішінде: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111 238,0 мың теңге; 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1 785,0 мың теңге; 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42 468,0 мың теңге;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155 491,0 мың теңге;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(профициті) тапшылығы – 0,0 мың теңге;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0,0 мың теңге.";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2018 жылдың 1 қаңтарынан бастап қолданысқа енгізіледі.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Жакиянова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25-260/VI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23-230/VI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Алтыншоқы ауылдық округінің 2018 жылға арналған бюджеті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27 383,0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27 383,0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каржыландыру (профицитін пайдалану)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25-260/VI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23-230/VI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8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Бахты ауылдық округінің 2018 жылға арналған бюджеті туралы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19 975,0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17 526,0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17 526,0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17 526,0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17 526,0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каржыландыру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25-260/VI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23-230/IV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8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Бестерек ауылдық округінің 2018 жылға арналған бюджеті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27 682,0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каржыландыру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25-260/VI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23-230/VI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8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Үржар ауданы Қарақол ауылдық округінің бюджеті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25 313,0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25 313,0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17 347,0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17 347,0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17 347,0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17 347,0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каржыландыру (профицитін пайдалану)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25-260/VI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23-230/VI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9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Қоңыршәулі ауылдық округінің 2018 жылға арналған бюджеті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32 083,0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27 664,0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32 083,0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каржыландыру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25-260/VI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23-230/VI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9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Мақаншы ауылдық округінің 2018 жылға арналған бюджеті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79 252,0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42 633,0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79 252,0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15 463,0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15 463,0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15 463,0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каржыландыру (профицитін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25-260/VI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23-230/VI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9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Үржар ауданы Науалы ауылдық округінің бюджеті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54 977,0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3 937,0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1 844,0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49 849,0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54 977,0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2 587,0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3 609,0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25-260/VI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23-230/IV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10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Үржар ауылдық округінің 2018 жылға арналған бюджеті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3013"/>
        <w:gridCol w:w="5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155 491,0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111 238,0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59 668,0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59 668,0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51 570,0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2 818,0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4 781,0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43 971,0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42 468,0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559"/>
        <w:gridCol w:w="1178"/>
        <w:gridCol w:w="1178"/>
        <w:gridCol w:w="5791"/>
        <w:gridCol w:w="27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155 491,0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37 556,0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37 556,0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37 556,0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37 556,0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104 131,0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104 131,0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104 131,0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104 131,0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каржыландыру (профицитін пайдалану)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