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4a35" w14:textId="b49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2018 жылғы 27 желтоқсандағы № 4 шешімі. Шығыс Қазақстан облысы Әділет департаментінің Ұлан аудандық Әділет басқармасында 2019 жылғы 8 қаңтарда № 5-17-212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 комиссиясының 2018 жылғы 28 тамыздағы отырысының қорытындысы негізінде және ауыл тұрғындарының пікірі ескеріле отырып Тарғын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1.Ұлан ауданының Тарғын ауылындағы "Обуховских Коммунаров" көшесі "Астана"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