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f49" w14:textId="1d5b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Бозанбай ауылдық округінің Алғабас ауылы және "Ермек",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Бозанбай ауылдық округі әкімінің 2018 жылғы 10 тамыздағы № 5 шешімі. Шығыс Қазақстан облысы Әділет департаментінің Ұлан аудандық Әділет басқармасында 2018 жылғы 14 тамызда № 5-17-190 болып тіркелді. Күші жойылды - Шығыс Қазақстан облысы Бозанбай ауылдық округі әкімінің 2019 жылғы 23 қыркүйектегі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Бозанбай ауылдық округі әкімінің 23.09.2019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тармақшасы, Қазақстан Республикасы ауыл шаруашылығы Министрлігі ветеринариялық бақылау және қадағалау комитетінің Ұлан аудандық аумақтық инспекциясының бас мемлекеттік ветеринариялық-санитариялық инспекторы 2018 жылғы 21 маусымдағы № 01-26/2018 ұсыныс хатына сәйкес, Бозанбай ауылдық округ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Бозанбай ауылдық округінің Алғабас ауылы және "Ермек" шаруа қожалығын ірі қара малдың арасынан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мал дәрігері" коммуналдық мемлекеттік мекемесіне қарасты Бозанбай ауылдық округі мал дәрігерлік бөлімшесінің меңгерушісі А. Касеновқа осы шешімнен туындайтын тиісті іс-шараларды ұйымдастыру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Бозанбай 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