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8b2e" w14:textId="91b8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мәслихаттың кейбір шешімдерінің күштері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2018 жылғы 14 ақпандағы № 165 шешімі. Шығыс Қазақстан облысының Әділет департаментінде 2018 жылғы 26 ақпанда № 5496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06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сәйкес, Ұлан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аудандық мәслихатының кейбір шешімдерінің күштері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шешімдердің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Ұлан аудандық мәслихаттың 2010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"Ұлан ауданының жер салығының базалық ставкаларын түзету туралы" (нормативтік құқықтық актілерді мемлекеттік тіркеу Тізілімінде 5-17-130 нөмірімен тіркелген, 2010 жылы 11 маусымда "Ұлан таңы" газетте жарияланған);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Ұлан аудандық мәслихаттың 2015 жылғы 05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"Ұлан ауданының жер салығының базалық ставкаларын түзету туралы" Ұлан аудандық мәслихатының 2010 жылғы 15 сәуірдегі № 182 шешімге өзгертулер енгізу туралы" (нормативтік құқықтық актілерді мемлекеттік тіркеу Тізілімінде 3804 нөмірімен тіркелген, 2015 жылғы 15 сәуірде Қазақстан Республикасы нормативтік құқықтық актілерінің Эталондық бақылау банкінде электрондық түрде жарияланған);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Ұлан аудандық мәслихаттың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"Ұлан ауданында жер учаскелері үшін төлемақылық базалық ставкаларына түзету коэффициенттерін бекіту туралы" Ұлан аудандық мәслихатының 2010 жылғы 15 сәуірдегі № 182 шешімге өзгеріс енгізу туралы" (нормативтік құқықтық актілерді мемлекеттік тіркеу Тізілімінде 4381 нөмірімен тіркелген, 2016 жылғы 29 ақпанда Қазақстан Республикасы нормативтік құқықтық актілерінің Эталондық бақылау банкінде электрондық түрде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