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4027" w14:textId="e274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мәслихаттың 2017 жылғы 9 қаңтардағы № 78 "Ұлан ауданы бойынша пайдаланылмайтын ауыл шаруашылығы мақсатындағы жерлерге жер салығының базалық мөлшерлемелерін жоғарылату туралы" шешімінің күші жойылды деп тану туралы</w:t>
      </w:r>
    </w:p>
    <w:p>
      <w:pPr>
        <w:spacing w:after="0"/>
        <w:ind w:left="0"/>
        <w:jc w:val="both"/>
      </w:pPr>
      <w:r>
        <w:rPr>
          <w:rFonts w:ascii="Times New Roman"/>
          <w:b w:val="false"/>
          <w:i w:val="false"/>
          <w:color w:val="000000"/>
          <w:sz w:val="28"/>
        </w:rPr>
        <w:t>Шығыс Қазақстан облысы Ұлан ауданы мәслихатының 2018 жылғы 14 ақпандағы № 167 шешімі. Шығыс Қазақстан облысының Әділет департаментінде 2018 жылғы 26 ақпанда № 5495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2016 жылғы 06 сәуірдегі "Құқықтық актілер туралы"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4)-тармақшасына сәйкес, Ұлан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Ұлан аудандық  мәслихатының 2017 жылғы 09 қаңтардағы № 78 "Ұлан ауданы бойынша пайдаланылмайтын ауыл шаруашылығы мақсатындағы жерлерге жер салығының базалық мөлшерлемелерін жоғарылату туралы" (нормативтік құқықтық актілерді мемлекеттік тіркеу Тізілімінде 4881 нөмірімен тіркелген, 2017 жылғы 20 ақпанда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Бережной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