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76e" w14:textId="c1a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Айыртау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152 шешімі. Шығыс Қазақстан облысының Әділет департаментінде 2018 жылғы 19 қаңтарда № 5443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– 2020 жылдарға арналған Айыртау ауылдық округ бюджеті тиісінше қосымшаға сәйкес, соның ішінде 2018 жылға мынадай көлемде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21457,3 мың теңге, оның ішінде: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3248,9 мың теңге;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–1039,9 мың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17168,5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21457,3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Айыртау ауылдық округінің  бюджетінде аудандық бюджеттен берілетін 12500,0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Айыртау ауылдық округі бюджетіне аудандық бюджеттен 313,0 мың тенге нысаналы ағымды трансферттер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2018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228"/>
        <w:gridCol w:w="671"/>
        <w:gridCol w:w="7014"/>
        <w:gridCol w:w="2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ісімпұлдар,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ісімпұлдар,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