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ec7f9" w14:textId="b2ec7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Ұлан ауданының кенттер мен ауылдық округтерінің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аудандық мәслихатының 2018 жылғы 28 желтоқсандағы № 265 шешімі. Шығыс Қазақстан облысы Әділет департаментінің Ұлан аудандық Әділет басқармасында 2019 жылғы 17 қаңтардағы № 5-17-213 болып тіркелді. Күші жойылды - Шығыс Қазақстан облысы Ұлан ауданы мәслихатының 2019 жылғы 30 желтоқсандағы № 341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Ұлан ауданы мәслихатының 30.12.2019 № 341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Ұлан аудандық мәслихатының 2018 жылғы 24 желтоқсандағы № 257 "2019-2021 жылдарға арналған Ұлан ауданының бюджеті туралы" (нормативтік құқықтық актілерді мемлекеттік тіркеу Тізілімінде 5-17-211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Ұлан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Аблакет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32279,0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- 4867,0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27412,0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33003,9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724,9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Ұлан аудандық мәслихатының 23.10.2019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Аблакет ауылдық округінің бюджетіне аудандық бюджеттен берілетін субвенция көлемі 13179,0 мың тенге сомасында белгіленгені ескерілсін.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Шығыс Қазақстан облысы Ұлан аудандық мәслихатының 23.10.2019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2019 жылы Аблакет ауылдық округінің бюджетте аудандық бюджеттен ағымдағы нысаналы трансферттер 14233,0 мың теңге сомасында қарастырылсын.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Ұлан аудандық мәслихатының 23.10.2019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2019-2021 жылдарға арналған Айыртау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29705,1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4631,6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24952,1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30863,0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1157,9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Шығыс Қазақстан облысы Ұлан аудандық мәслихатының 23.10.2019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2019 жылға арналған Айыртау ауылдық округінің бюджетіне аудандық бюджеттен берілетін субвенция көлемі 13450,0 мың тенге сомасында белгіленгені ескерілсін.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Шығыс Қазақстан облысы Ұлан аудандық мәслихатының 23.10.2019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2019 жылы Айыртау ауылдық округінің бюджетте аудандық бюджеттен ағымдағы нысаналы трансферттер 11502,1 мың теңге сомасында қарастырылсын.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Шығыс Қазақстан облысы Ұлан аудандық мәслихатының 23.10.2019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2019-2021 жылдарға арналған Асубұлақ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30156,8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7155,9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22981,0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30985,7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828,9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Шығыс Қазақстан облысы Ұлан аудандық мәслихатының 23.10.2019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2019 жылға арналған Асубұлақ кентінің бюджетіне аудандық бюджеттен берілетін субвенция көлемі 11225,0 мың тенге сомасында белгіленгені ескерілсін.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Шығыс Қазақстан облысы Ұлан аудандық мәслихатының 23.10.2019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2019 жылы Асубұлақ кентінің бюджетте аудандық бюджеттен ағымдағы нысаналы трансферттер 11756,0 мың теңге сомасында қарастырылсын.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Шығыс Қазақстан облысы Ұлан аудандық мәслихатының 23.10.2019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2019-2021 жылдарға арналған Бозанбай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34469,2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4355,3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30004,9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34989,1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519,9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Шығыс Қазақстан облысы Ұлан аудандық мәслихатының 23.10.2019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2019 жылға арналған Бозанбай ауылдық округінің бюджетіне аудандық бюджеттен берілетін субвенция көлемі 11696,0 мың тенге сомасында белгіленгені ескерілсін.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Шығыс Қазақстан облысы Ұлан аудандық мәслихатының 23.10.2019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2019 жылы Бозанбай ауылдық округінің бюджетте аудандық бюджеттен ағымдағы нысаналы трансферттер 18308,9 мың теңге сомасында қарастырылсын.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Шығыс Қазақстан облысы Ұлан аудандық мәслихатының 23.10.2019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2019-2021 жылдарға арналған Қасым Қайсенов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88276,0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25432,0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62614,0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90291,4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2015,4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Шығыс Қазақстан облысы Ұлан аудандық мәслихатының 23.10.2019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2019 жылға арналған Қасым Қайсенов кентінің бюджетіне аудандық бюджеттен берілетін субвенция көлемі 29526,0 мың тенге сомасында белгіленгені ескерілсін.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Шығыс Қазақстан облысы Ұлан аудандық мәслихатының 23.10.2019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2019 жылы Қасым Қайсенов кентінің бюджетте аудандық бюджеттен ағымдағы нысаналы трансферттер 33088,0 мың теңге сомасында қарастырылсын.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Шығыс Қазақстан облысы Ұлан аудандық мәслихатының 23.10.2019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2019-2021 жылдарға арналған Саратовка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29647,0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3346,8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26300,2,0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30240,1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593,1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Шығыс Қазақстан облысы Ұлан аудандық мәслихатының 23.10.2019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2019 жылға арналған Саратовка ауылдық округінің бюджетіне аудандық бюджеттен берілетін субвенция көлемі 14362,0 мың тенге сомасында белгіленгені ескерілсін.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Шығыс Қазақстан облысы Ұлан аудандық мәслихатының 23.10.2019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2019 жылы Саратовка ауылдық округінің бюджетте аудандық бюджеттен ағымдағы нысаналы трансферттер 11938,2 мың теңге сомасында қарастырылсын.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- Шығыс Қазақстан облысы Ұлан аудандық мәслихатының 23.10.2019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2019-2021 жылдарға арналған Таврия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48698,0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14298,0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50118,6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1420,6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Шығыс Қазақстан облысы Ұлан аудандық мәслихатының 23.10.2019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2019 жылға арналған Таврия ауылдық округінің бюджетіне аудандық бюджеттен берілетін субвенция көлемі 12896,0 мың тенге сомасында белгіленгені ескерілсін.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20-тармақ жаңа редакцияда - Шығыс Қазақстан облысы Ұлан аудандық мәслихатының 23.10.2019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2019 жылы Таврия ауылдық округінің бюджетте аудандық бюджеттен ағымдағы нысаналы трансферттер 21504,0 мың теңге сомасында қарастырылсын.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Шығыс Қазақстан облысы Ұлан аудандық мәслихатының 23.10.2019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2019-2021 жылдарға арналған Тарғын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32172,0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26590,0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33484,2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1212,2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22-тармақ жаңа редакцияда - Шығыс Қазақстан облысы Ұлан аудандық мәслихатының 23.10.2019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2019 жылға арналған Тарғын ауылдық округінің бюджетіне аудандық бюджеттен берілетін субвенция көлемі 12869,0 мың тенге сомасында белгіленгені ескерілсін.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Шығыс Қазақстан облысы Ұлан аудандық мәслихатының 23.10.2019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2019 жылы Тарғын ауылдық округінің бюджетте аудандық бюджеттен ағымдағы нысаналы трансферттер 13721,0 мың теңге сомасында қарастырылсын.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24-тармақ жаңа редакцияда - Шығыс Қазақстан облысы Ұлан аудандық мәслихатының 23.10.2019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2019-2021 жылдарға арналған Төлеген Тоқтаров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28045,8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20276,8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28472,2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426,4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25-тармақ жаңа редакцияда - Шығыс Қазақстан облысы Ұлан аудандық мәслихатының 23.10.2019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2019 жылға арналған Төлеген Тоқтаров ауылдық округінің бюджетіне аудандық бюджеттен берілетін субвенция көлемі 9025,0 мың тенге сомасында белгіленгені ескерілсін.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26-тармақ жаңа редакцияда - Шығыс Қазақстан облысы Ұлан аудандық мәслихатының 23.10.2019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2019 жылы Төлеген Тоқтаров ауылдық округінің бюджетте аудандық бюджеттен ағымдағы нысаналы трансферттер 11251,8 мың теңге сомасында қарастырылсын.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27-тармақ жаңа редакцияда - Шығыс Қазақстан облысы Ұлан аудандық мәслихатының 23.10.2019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Ұлан аудандық мәслихаттың шешімдерінің күштері жойылды деп танылсын.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Осы шешiм 2019 жылғы 1 қаңтардан бастап қолданысқа енгiзiледi.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Тилеужан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Ұлан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Аблакет ауылдық округінің 2019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Шыгыс Қазақстан облысы Ұлан аудандық мәслихатының 23.10.2019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кайтуды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 №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Аблакет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кайтуды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 №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Аблакет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кайтуды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 №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Айыртау ауылдық округінің 2019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Шыгыс Қазақстан облысы Ұлан аудандық мәслихатының 23.10.2019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17151,1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 №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Айыртау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 №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Айыртау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 №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Асубұлақ кентінің 2019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Шыгыс Қазақстан облысы Ұлан аудандық мәслихатының 23.10.2019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30156,8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30985,7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 №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Асубұлақ кентінің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 №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Асубұлақ кентінің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 №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Бозанбай ауылдық округінің 2019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Шыгыс Қазақстан облысы Ұлан аудандық мәслихатының 23.10.2019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тісімдер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34989,1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15416,1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15416,1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15416,1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 № 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Бозанбай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 № 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Бозанбай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 №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Қасым Қайсенов кентінің 2019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Шыгыс Қазақстан облысы Ұлан аудандық мәслихатының 23.10.2019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90291,4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43938,4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43938,4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43938,4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 № 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Қасым Қайсенов кентінің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 № 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Қасым Қайсенов кентінің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 №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Саратовка ауылдық округінің 2019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Шыгыс Қазақстан облысы Ұлан аудандық мәслихатының 23.10.2019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 № 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Саратовка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 № 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Саратовка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 №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Таврия ауылдық округінің 2019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Шыгыс Қазақстан облысы Ұлан аудандық мәслихатының 23.10.2019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50118,6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трансферттерді қайтару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 № 20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Таврия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 № 21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Таврия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 №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Тарғын ауылдық округінің 2019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Шыгыс Қазақстан облысы Ұлан аудандық мәслихатының 23.10.2019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33384,2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 № 23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Тарғын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 № 24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Тарғын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 №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Төлеген Тоқтаров ауылдық округінің 2019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Шыгыс Қазақстан облысы Ұлан аудандық мәслихатының 23.10.2019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28472,2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14969,8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 № 26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Төлеген Тоқтаров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 № 27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Төлеген Тоқтаров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 №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Күштері жойылатын Ұлан аудандық мәслихатымен қабылданған шешімдердің тізімі:</w:t>
      </w:r>
    </w:p>
    <w:bookmarkStart w:name="z6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Ұлан аудандық мәслихаттың 2018 жылғы 4 қаңтардағы № 151 "2018-2020 жылдарға арналған Ұлан ауданы Аблакет ауылдық округінің бюджеті туралы" (нормативтік құқықтық актілерді мемлекеттік тіркеу Тізілімінде 5442 нөмірімен тіркелген, ҚР НҚА электрондық түрдегі эталондық бақылау банкінде 25.01.2018 жылы жарияланды)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30"/>
    <w:bookmarkStart w:name="z6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Ұлан аудандық мәслихаттың 2018 жылғы 4 қаңтардағы № 152 "2018-2020 жылдарға арналған Ұлан ауданы Айыртау ауылдық округінің бюджеті туралы" (нормативтік құқықтық актілерді мемлекеттік тіркеу Тізілімінде 5443 нөмірімен тіркелген, ҚР НҚА электрондық түрдегі эталондық бақылау банкінде 25.01.2018 жылы жарияланды) </w:t>
      </w:r>
      <w:r>
        <w:rPr>
          <w:rFonts w:ascii="Times New Roman"/>
          <w:b w:val="false"/>
          <w:i w:val="false"/>
          <w:color w:val="000000"/>
          <w:sz w:val="28"/>
        </w:rPr>
        <w:t>шешімі,</w:t>
      </w:r>
    </w:p>
    <w:bookmarkEnd w:id="31"/>
    <w:bookmarkStart w:name="z6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Ұлан аудандық мәслихаттың 2018 жылғы 4 қаңтардағы № 153 "2018-2020 жылдарға арналған Ұлан ауданы Асубулак ауылдық округінің бюджеті туралы" (нормативтік құқықтық актілерді мемлекеттік тіркеу Тізілімінде 5444 нөмірімен тіркелген, ҚР НҚА электрондық түрдегі эталондық бақылау банкінде 25.01.2018 жылы жарияланды)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32"/>
    <w:bookmarkStart w:name="z6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Ұлан аудандық мәслихаттың 2018 жылғы 4 қаңтардағы № 154 "2018-2020 жылдарға арналған Ұлан ауданы Бозанбай ауылдық округінің бюджеті туралы" (нормативтік құқықтық актілерді мемлекеттік тіркеу Тізілімінде 5445 нөмірімен тіркелген, ҚР НҚА электрондық түрдегі эталондық бақылау банкінде 25.01.2018 жылы жарияланды)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33"/>
    <w:bookmarkStart w:name="z6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Ұлан аудандық мәслихаттың 2018 жылғы 4 қаңтардағы № 155 "2018-2020 жылдарға арналған Ұлан ауданы Қасым Кайсенов кентінің бюджеті туралы" (нормативтік құқықтық актілерді мемлекеттік тіркеу Тізілімінде 5446 нөмірімен тіркелген, ҚР НҚА электрондық түрдегі эталондық бақылау банкінде 25.01.2018 жылы жарияланды)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34"/>
    <w:bookmarkStart w:name="z6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Ұлан аудандық мәслихаттың 2018 жылғы 4 қаңтардағы № 156 "2018-2020 жылдарға арналған Ұлан ауданы Саратовка ауылдық округінің бюджеті туралы" (нормативтік құқықтық актілерді мемлекеттік тіркеу Тізілімінде 5447 нөмірімен тіркелген, ҚР НҚА электрондық түрдегі эталондық бақылау банкінде 25.01.2018 жылы жарияланды)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35"/>
    <w:bookmarkStart w:name="z6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Ұлан аудандық мәслихаттың 2018 жылғы 4 қаңтардағы № 157 "2018-2020 жылдарға арналған Ұлан ауданы Таврия ауылдық округінің бюджеті туралы" (нормативтік құқықтық актілерді мемлекеттік тіркеу Тізілімінде 5448 нөмірімен тіркелген, ҚР НҚА электрондық түрдегі эталондық бақылау банкінде 25.01.2018 жылы жарияланды)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36"/>
    <w:bookmarkStart w:name="z6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Ұлан аудандық мәслихаттың 2018 жылғы 4 қаңтардағы № 158 "2018-2020 жылдарға арналған Ұлан ауданы Тарғын ауылдық округінің бюджеті туралы" (нормативтік құқықтық актілерді мемлекеттік тіркеу Тізілімінде 5449 нөмірімен тіркелген, ҚР НҚА электрондық түрдегі эталондық бақылау банкінде 25.01.2018 жылы жарияланды)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37"/>
    <w:bookmarkStart w:name="z6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Ұлан аудандық мәслихаттың 2018 жылғы 4 қаңтардағы № 159 "2018-2020 жылдарға арналған Ұлан ауданы Төлеген Тохтаров ауылдық округінің бюджеті туралы" (нормативтік құқықтық актілерді мемлекеттік тіркеу Тізілімінде 5450 нөмірімен тіркелген, ҚР НҚА электрондық түрдегі эталондық бақылау банкінде 25.01.2018 жылы жарияланды)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38"/>
    <w:bookmarkStart w:name="z7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Ұлан аудандық мәслихаттың 2018 жылғы 18 сәуірдегі № 188 "2018-2020 жылдарға арналған Ұлан ауданы Төлеген Тохтаров ауылдық округінің бюджеті туралы" (нормативтік құқықтық актілерді мемлекеттік тіркеу Тізілімінде 5-17-171 нөмірімен тіркелген, ҚР НҚА электрондық түрдегі эталондық бақылау банкінде 03.05.2018 жылы жарияланды)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39"/>
    <w:bookmarkStart w:name="z7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Ұлан аудандық мәслихаттың 2018 жылғы 18 сәуірдегі № 189 ""2018-2020 жылдарға арналған Ұлан ауданы Айыртау ауылдық округінің бюджеті туралы" Ұлан аудандық мәслихатының 2018 жылғы 4 қаңтардағы № 152 шешіміне өзгерістер енгізу туралы" (нормативтік құқықтық актілерді мемлекеттік тіркеу Тізілімінде 5-17-172 нөмірімен тіркелген, ҚР НҚА электрондық түрдегі эталондық бақылау банкінде 03.05.2018 жылы жарияланды)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40"/>
    <w:bookmarkStart w:name="z7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Ұлан аудандық мәслихаттың 2018 жылғы 18 сәуірдегі № 190 ""2018-2020 жылдарға арналған Ұлан ауданы Асубулақ кентінің бюджеті туралы" Ұлан аудандық мәслихатының 2018 жылғы 4 қаңтардағы № 153 шешіміне өзгерістер енгізу туралы" (нормативтік құқықтық актілерді мемлекеттік тіркеу Тізілімінде 5-17-173 нөмірімен тіркелген, ҚР НҚА электрондық түрдегі эталондық бақылау банкінде 03.05.2018 жылы жарияланды)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41"/>
    <w:bookmarkStart w:name="z7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Ұлан аудандық мәслихаттың 2018 жылғы 18 сәуірдегі № 191 ""2018-2020 жылдарға арналған Ұлан ауданы Бозанбай ауылдық округінің бюджеті туралы" Ұлан аудандық мәслихатының 2018 жылғы 4 қаңтардағы № 154 шешіміне өзгерістер енгізу туралы" (нормативтік құқықтық актілерді мемлекеттік тіркеу Тізілімінде 5-17-174 нөмірімен тіркелген, ҚР НҚА электрондық түрдегі эталондық бақылау банкінде 03.05.2018 жылы жарияланды)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42"/>
    <w:bookmarkStart w:name="z7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Ұлан аудандық мәслихаттың 2018 жылғы 18 сәуірдегі № 192 ""2018-2020 жылдарға арналған Ұлан ауданы Қасым Кайсенов кентінің бюджеті туралы" Ұлан аудандық мәслихатының 2018 жылғы 4 қаңтардағы № 155 шешіміне өзгерістер енгізу туралы" (нормативтік құқықтық актілерді мемлекеттік тіркеу Тізілімінде 5-17-175 нөмірімен тіркелген, ҚР НҚА электрондық түрдегі эталондық бақылау банкінде 03.05.2018 жылы жарияланды)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43"/>
    <w:bookmarkStart w:name="z7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Ұлан аудандық мәслихаттың 2018 жылғы 18 сәуірдегі № 193 ""2018-2020 жылдарға арналған Ұлан ауданы Саратовка ауылдық округінің бюджеті туралы" Ұлан аудандық мәслихатының 2018 жылғы 4 қаңтардағы № 156 шешіміне өзгерістер енгізу туралы" (нормативтік құқықтық актілерді мемлекеттік тіркеу Тізілімінде 5-17-176 нөмірімен тіркелген, ҚР НҚА электрондық түрдегі эталондық бақылау банкінде 03.05.2018 жылы жарияланды)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44"/>
    <w:bookmarkStart w:name="z7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Ұлан аудандық мәслихаттың 2018 жылғы 18 сәуірдегі № 194 ""2018-2020 жылдарға арналған Ұлан ауданы Таврия ауылдық округінің бюджеті туралы" Ұлан аудандық мәслихатының 2018 жылғы 4 қаңтардағы № 157 шешіміне өзгерістер енгізу туралы" (нормативтік құқықтық актілерді мемлекеттік тіркеу Тізілімінде 5-17-177 нөмірімен тіркелген, ҚР НҚА электрондық түрдегі эталондық бақылау банкінде 03.05.2018 жылы жарияланды)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45"/>
    <w:bookmarkStart w:name="z7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Ұлан аудандық мәслихаттың 2018 жылғы 18 сәуірдегі № 195 ""2018-2020 жылдарға арналған Ұлан ауданы Тарғын ауылдық округінің бюджеті туралы" Ұлан аудандық мәслихатының 2018 жылғы 4 қаңтардағы № 158 шешіміне өзгерістер енгізу туралы" (нормативтік құқықтық актілерді мемлекеттік тіркеу Тізілімінде 5-17-178 нөмірімен тіркелген, ҚР НҚА электрондық түрдегі эталондық бақылау банкінде 03.05.2018 жылы жарияланды)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46"/>
    <w:bookmarkStart w:name="z7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Ұлан аудандық мәслихаттың 2018 жылғы 18 сәуірдегі № 196 ""2018-2020 жылдарға арналған Ұлан ауданы Төлеген Тохтаров ауылдық округінің бюджеті туралы" Ұлан аудандық мәслихатының 2018 жылғы 4 қаңтардағы № 159 шешіміне өзгерістер енгізу туралы" (нормативтік құқықтық актілерді мемлекеттік тіркеу Тізілімінде 5-17-179 нөмірімен тіркелген, ҚР НҚА электрондық түрдегі эталондық бақылау банкінде 03.05.2018 жылы жарияланды)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47"/>
    <w:bookmarkStart w:name="z7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Ұлан аудандық мәслихаттың 2018 жылғы 11 қазандағы № 227 "2018-2020 жылдарға арналған Ұлан ауданы Аблакет ауылдық округінің бюджеті туралы" Ұлан аудандық мәслихатының 2018 жылғы 4 қаңтардағы № 151 шешіміне өзгерістер енгізу туралы" (нормативтік құқықтық актілерді мемлекеттік тіркеу Тізілімінде 5-17-193 нөмірімен тіркелген, ҚР НҚА электрондық түрдегі эталондық бақылау банкінде 13.11.2018 жылы жарияланды)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48"/>
    <w:bookmarkStart w:name="z8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Ұлан аудандық мәслихаттың 2018 жылғы 11 қазандағы № 228 ""2018-2020 жылдарға арналған Ұлан ауданы Айыртау ауылдық округінің бюджеті туралы" Ұлан аудандық мәслихатының 2018 жылғы 4 қаңтардағы № 152 шешіміне өзгерістер енгізу туралы" (нормативтік құқықтық актілерді мемлекеттік тіркеу Тізілімінде 5-17-194 нөмірімен тіркелген, ҚР НҚА электрондық түрдегі эталондық бақылау банкінде 13.11.2018 жылы жарияланды)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49"/>
    <w:bookmarkStart w:name="z8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Ұлан аудандық мәслихаттың 2018 жылғы 11 қазандағы № 229 ""2018-2020 жылдарға арналған Ұлан ауданы Асубулақ кентінің бюджеті туралы" Ұлан аудандық мәслихатының 2018 жылғы 4 қаңтардағы № 153 шешіміне өзгерістер енгізу туралы" (нормативтік құқықтық актілерді мемлекеттік тіркеу Тізілімінде 5-17-195 нөмірімен тіркелген, ҚР НҚА электрондық түрдегі эталондық бақылау банкінде 13.11.2018 жылы жарияланды)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50"/>
    <w:bookmarkStart w:name="z8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Ұлан аудандық мәслихаттың 2018 жылғы 11 қазандағы № 230 ""2018-2020 жылдарға арналған Ұлан ауданы Бозанбай ауылдық округінің бюджеті туралы" Ұлан аудандық мәслихатының 2018 жылғы 4 қаңтардағы № 154 шешіміне өзгерістер енгізу туралы" (нормативтік құқықтық актілерді мемлекеттік тіркеу Тізілімінде 5-17-196 нөмірімен тіркелген, ҚР НҚА электрондық түрдегі эталондық бақылау банкінде 13.11.2018 жылы жарияланды)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51"/>
    <w:bookmarkStart w:name="z8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Ұлан аудандық мәслихаттың 2018 жылғы 11 қазандағы № 231 ""2018-2020 жылдарға арналған Ұлан ауданы Қасым Кайсенов кентінің бюджеті туралы" Ұлан аудандық мәслихатының 2018 жылғы 4 қаңтардағы № 155 шешіміне өзгерістер енгізу туралы" (нормативтік құқықтық актілерді мемлекеттік тіркеу Тізілімінде 5-17-197 нөмірімен тіркелген, ҚР НҚА электрондық түрдегі эталондық бақылау банкінде 13.11.2018 жылы жарияланды)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52"/>
    <w:bookmarkStart w:name="z8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Ұлан аудандық мәслихаттың 2018 жылғы 11 қазандағы № 232 ""2018-2020 жылдарға арналған Ұлан ауданы Саратовка ауылдық округінің бюджеті туралы" Ұлан аудандық мәслихатының 2018 жылғы 4 қаңтардағы № 156 шешіміне өзгерістер енгізу туралы" (нормативтік құқықтық актілерді мемлекеттік тіркеу Тізілімінде 5-17-198 нөмірімен тіркелген, ҚР НҚА электрондық түрдегі эталондық бақылау банкінде 13.11.2018 жылы жарияланды)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53"/>
    <w:bookmarkStart w:name="z8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Ұлан аудандық мәслихаттың 2018 жылғы 11 қазандағы № 233 ""2018-2020 жылдарға арналған Ұлан ауданы Таврия ауылдық округінің бюджеті туралы" Ұлан аудандық мәслихатының 2018 жылғы 4 қаңтардағы № 157 шешіміне өзгерістер енгізу туралы" (нормативтік құқықтық актілерді мемлекеттік тіркеу Тізілімінде 5-17-199 нөмірімен тіркелген, ҚР НҚА электрондық түрдегі эталондық бақылау банкінде 13.11.2018 жылы жарияланды)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54"/>
    <w:bookmarkStart w:name="z8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Ұлан аудандық мәслихаттың 2018 жылғы 11 қазандағы № 234 ""2018-2020 жылдарға арналған Ұлан ауданы Тарғын ауылдық округінің бюджеті туралы" Ұлан аудандық мәслихатының 2018 жылғы 4 қаңтардағы № 158 шешіміне өзгерістер енгізу туралы" (нормативтік құқықтық актілерді мемлекеттік тіркеу Тізілімінде 5-17-200 нөмірімен тіркелген, ҚР НҚА электрондық түрдегі эталондық бақылау банкінде 13.11.2018 жылы жарияланды)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55"/>
    <w:bookmarkStart w:name="z8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Ұлан аудандық мәслихаттың 2018 жылғы 11 қазандағы № 235 ""2018-2020 жылдарға арналған Ұлан ауданы Төлеген Тохтаров ауылдық округінің бюджеті туралы" Ұлан аудандық мәслихатының 2018 жылғы 4 қаңтардағы № 159 шешіміне өзгерістер енгізу туралы" (нормативтік құқықтық актілерді мемлекеттік тіркеу Тізілімінде 5-17-201 нөмірімен тіркелген, ҚР НҚА электрондық түрдегі эталондық бақылау банкінде 13.11.2018 жылы жарияланды)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