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1ca1" w14:textId="83c1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Тарғын ауылдық округінің бюджеті туралы" Ұлан аудандық мәслихатының 2018 жылғы 4 қаңтардағы № 158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11 қазандағы № 234 шешімі. Шығыс Қазақстан облысы Әділет департаментінің Ұлан аудандық Әділет басқармасында 2018 жылғы 31 қазанда № 5-17-200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"2018–2020 жылдарға арналған Ұлан ауданының бюджеті туралы" Ұлан аудандық мәслихатының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мәслихатының 2018 жылғы 10 қыркүйектегі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Тарғын ауылдық округінің бюджеті туралы" Ұлан аудандық мәслихатының 2018 жылғы 4 қаңтардағы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5449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жылға арналған Тарғын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23360,2 мың теңге, оның iшiнде: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3357,0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503,0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19500,2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23360,2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қазандағы №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№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4017"/>
        <w:gridCol w:w="4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