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5b80" w14:textId="9145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Ұлан ауданы Аблакет ауылдық округінің бюджеті туралы" Ұлан аудандық мәслихатының 2018 жылғы 4 қаңтардағы № 151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аудандық мәслихатының 2018 жылғы 11 қазандағы № 227 шешімі. Шығыс Қазақстан облысы Әділет департаментінің Ұлан аудандық Әділет басқармасында 2018 жылғы 31 қазанда № 5-17-193 болып тіркелді. Күші жойылды - Шығыс Қазақстан облысы Ұлан аудандық мәслихатының 2018 жылғы 28 желтоқсандағы № 265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Ұлан аудандық мәслихатының 28.12.2018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1– 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1) тармақшасына, "2018–2020 жылдарға арналған Ұлан ауданының бюджеті туралы" Ұлан аудандық мәслихатының 2017 жылғы 22 желтоқсандағы № 137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Ұлан аудандық мәслихатының 2018 жылғы 10 қыркүйектегі № 224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"2018–2020 жылдарға арналған Ұлан ауданы Аблакет ауылдық округінің бюджеті туралы" Ұлан аудандық мәслихатының 2018 жылғы 4 қаңтардағы № 151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5442 нөмірімен тіркелген, 2018 жылғы 25 қаңтарда Қазақстан Республикасы нормативтік құқықтық актілерінің Эталондық бақылау банкінде электрондық түрде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 – 2020 жылдарға арналған Аблакет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22200,1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5221,0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529,1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16450,0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22200,1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теңге, 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Ұлан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хатшысы,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11 қазандағы № 227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4 қаңтардағы № 151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 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Аблакет ауылдық округінің 2018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613"/>
        <w:gridCol w:w="1613"/>
        <w:gridCol w:w="3829"/>
        <w:gridCol w:w="42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3082,4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4217,0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