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00d" w14:textId="bf9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елді мекендерінде салық салу объектісінің орналасқан жерін ескеретін аймаққа бөлу коэффициенттерін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2018 жылғы 29 маусымдағы № 238 қаулысы. Шығыс Қазақстан облысы Әділет департаментінің Ұлан аудандық Әділет басқармасында 2018 жылғы 19 шілдеде № 5-17-186 болып тіркелді. Күші жойылды - Шығыс Қазақстан облысы Ұлан ауданы әкімдігінің 2019 жылғы 2 шілдедегі № 280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02.07.2019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2016 жылғы 22 қаңтардағы "Аймаққа бөлу коэффициентін есептеу әдістемесін бекіту туралы"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13285 тіркелген)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Құсайыновқа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Сақтағанов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елді мекендерінде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ауылы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Желдыөзек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Беткұдык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Жаңа-Қанай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Үтепов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Айткұл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Асубұлак кенті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 ауылы 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Борсақ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кенті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Айтыков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Ново-Одесское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