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525bc" w14:textId="57525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 әкімдігінің 2018 жылғы 13 ақпандағы № 54 "2018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әкімдігінің 2018 жылғы 29 маусымдағы № 236 қаулысы. Шығыс Қазақстан облысы Әділет департаментінің Ұлан аудандық Әділет басқармасында 2018 жылғы 13 шілдеде № 5-17-185 болып тіркелді. Күші жойылды - Шығыс Қазақстан облысы Ұлан ауданы әкімдігінің 2019 жылғы 14 қаңтардағы № 445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ауданы әкімдігінің 14.01.2019 </w:t>
      </w:r>
      <w:r>
        <w:rPr>
          <w:rFonts w:ascii="Times New Roman"/>
          <w:b w:val="false"/>
          <w:i w:val="false"/>
          <w:color w:val="ff0000"/>
          <w:sz w:val="28"/>
        </w:rPr>
        <w:t>№ 445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Ұлан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"2018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 Ұлан ауданы әкімдігінің 2018 жылғы 13 ақпандағы № 54 (нормативтік құқықтық актілерді мемлекеттік тіркеу Тізілімінде нөмірі 5499 тіркелген, 2018 жылғы 5 наурызда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қосымшасы</w:t>
      </w:r>
      <w:r>
        <w:rPr>
          <w:rFonts w:ascii="Times New Roman"/>
          <w:b w:val="false"/>
          <w:i w:val="false"/>
          <w:color w:val="000000"/>
          <w:sz w:val="28"/>
        </w:rPr>
        <w:t xml:space="preserve">, </w:t>
      </w:r>
      <w:r>
        <w:rPr>
          <w:rFonts w:ascii="Times New Roman"/>
          <w:b w:val="false"/>
          <w:i w:val="false"/>
          <w:color w:val="000000"/>
          <w:sz w:val="28"/>
        </w:rPr>
        <w:t>2 қосымшасы</w:t>
      </w:r>
      <w:r>
        <w:rPr>
          <w:rFonts w:ascii="Times New Roman"/>
          <w:b w:val="false"/>
          <w:i w:val="false"/>
          <w:color w:val="000000"/>
          <w:sz w:val="28"/>
        </w:rPr>
        <w:t xml:space="preserve">, </w:t>
      </w:r>
      <w:r>
        <w:rPr>
          <w:rFonts w:ascii="Times New Roman"/>
          <w:b w:val="false"/>
          <w:i w:val="false"/>
          <w:color w:val="000000"/>
          <w:sz w:val="28"/>
        </w:rPr>
        <w:t>3 қосымшасы</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w:t>
      </w:r>
      <w:r>
        <w:rPr>
          <w:rFonts w:ascii="Times New Roman"/>
          <w:b w:val="false"/>
          <w:i w:val="false"/>
          <w:color w:val="000000"/>
          <w:sz w:val="28"/>
        </w:rPr>
        <w:t>2 қосымшасына</w:t>
      </w:r>
      <w:r>
        <w:rPr>
          <w:rFonts w:ascii="Times New Roman"/>
          <w:b w:val="false"/>
          <w:i w:val="false"/>
          <w:color w:val="000000"/>
          <w:sz w:val="28"/>
        </w:rPr>
        <w:t xml:space="preserve">,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аудан әкімінің орынбасары Н. Әбдікәрімовке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Ұлан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 әкімдігінің </w:t>
            </w:r>
            <w:r>
              <w:br/>
            </w:r>
            <w:r>
              <w:rPr>
                <w:rFonts w:ascii="Times New Roman"/>
                <w:b w:val="false"/>
                <w:i w:val="false"/>
                <w:color w:val="000000"/>
                <w:sz w:val="20"/>
              </w:rPr>
              <w:t xml:space="preserve">2018 жылғы "29" маусым </w:t>
            </w:r>
            <w:r>
              <w:br/>
            </w:r>
            <w:r>
              <w:rPr>
                <w:rFonts w:ascii="Times New Roman"/>
                <w:b w:val="false"/>
                <w:i w:val="false"/>
                <w:color w:val="000000"/>
                <w:sz w:val="20"/>
              </w:rPr>
              <w:t>№ 236 қаулысына 1 қосымшасы</w:t>
            </w:r>
          </w:p>
        </w:tc>
      </w:tr>
    </w:tbl>
    <w:bookmarkStart w:name="z7" w:id="5"/>
    <w:p>
      <w:pPr>
        <w:spacing w:after="0"/>
        <w:ind w:left="0"/>
        <w:jc w:val="left"/>
      </w:pPr>
      <w:r>
        <w:rPr>
          <w:rFonts w:ascii="Times New Roman"/>
          <w:b/>
          <w:i w:val="false"/>
          <w:color w:val="000000"/>
        </w:rPr>
        <w:t xml:space="preserve"> 2018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орналастыруға жұмыс орындары квотасының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5629"/>
        <w:gridCol w:w="1868"/>
        <w:gridCol w:w="2081"/>
        <w:gridCol w:w="1590"/>
      </w:tblGrid>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 №
</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Ұйымның атауы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Жұмыскерлерінің тізімдік саны (адам)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Квота мөлшері (жұмыскерлерінің тізімдік санынан пайыз)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 орындар саны (бірліктері)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кұс фабрикасы" акционерлік қоғамы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"Ұлан орталық аудандық ауруханасы" коммуналдық мемлекеттік қазыналық кәсіпорны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жұмыспен қамту және әлеуметтік бағдарламаларды үйлестіру басқармасының "Бозанбай арнайы әлеуметтік қызмет көрсету орталығы" коммуналдық мемлекеттік мекемесі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"Айтас-Энерго" жауапкершілігі шектеулі серіктестігі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 пайдалануды реттеу басқармасының "Асу-Бұлақ орман шаруашылығы" коммуналдық мемлекеттік мекемесі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Улан" жауапкершілігі шектеулі серіктестігі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"Айтас МП" жауапкершілігі шектеулі серіктестігі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"Багратион-2" шаруа қожалығы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"Шығыс Қазақстан облыстық Жаңа-Қанай ауылының психиатриялық ауруханасы" коммуналдық мемлекеттік қазыналық кәсіпорны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 әкімдігінің </w:t>
            </w:r>
            <w:r>
              <w:br/>
            </w:r>
            <w:r>
              <w:rPr>
                <w:rFonts w:ascii="Times New Roman"/>
                <w:b w:val="false"/>
                <w:i w:val="false"/>
                <w:color w:val="000000"/>
                <w:sz w:val="20"/>
              </w:rPr>
              <w:t xml:space="preserve">2018 жылғы "29" маусым </w:t>
            </w:r>
            <w:r>
              <w:br/>
            </w:r>
            <w:r>
              <w:rPr>
                <w:rFonts w:ascii="Times New Roman"/>
                <w:b w:val="false"/>
                <w:i w:val="false"/>
                <w:color w:val="000000"/>
                <w:sz w:val="20"/>
              </w:rPr>
              <w:t>№ 236 қаулысына 2 қосымшасы</w:t>
            </w:r>
          </w:p>
        </w:tc>
      </w:tr>
    </w:tbl>
    <w:bookmarkStart w:name="z9" w:id="6"/>
    <w:p>
      <w:pPr>
        <w:spacing w:after="0"/>
        <w:ind w:left="0"/>
        <w:jc w:val="left"/>
      </w:pPr>
      <w:r>
        <w:rPr>
          <w:rFonts w:ascii="Times New Roman"/>
          <w:b/>
          <w:i w:val="false"/>
          <w:color w:val="000000"/>
        </w:rPr>
        <w:t xml:space="preserve"> 2018 жылға арналған бас бостандығынан айыру мекемесінен босатылған адамдарды жұмысқа орналастыру үшін жұмыс орындары  квотасының мөлшері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5629"/>
        <w:gridCol w:w="1868"/>
        <w:gridCol w:w="2081"/>
        <w:gridCol w:w="1590"/>
      </w:tblGrid>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 №
</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Ұйымның атауы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 керлерінің тізімдік саны (адам)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Квота мөлшері (жұмыскерлерінің тізімдік санынан пайыз)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 орындар саны (бірліктері)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кұс фабрикасы" акционерлік қоғамы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жұмыспен қамту және әлеуметтік бағдарламаларды үйлестіру басқармасының "Бозанбай арнайы әлеуметтік қызмет көрсету орталығы" коммуналдық мемлекеттік мекемесі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"Айтас-Энерго" жауапкершілігі шектеулі серіктестігі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табиғатты пайдалануды реттеу басқармасының "Асу-Бұлақ орман шаруашылығы" коммуналдық мемлекеттік мекемесі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Улан" жауапкершілігі шектеулі серіктестігі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"Айтас МП" жауапкершілігі шектеулі серіктестігі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"Багратион-2" шаруа қожалығы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"Шығыс Қазақстан облыстық Жаңа-Қанай ауылының психиатриялық ауруханасы" коммуналдық мемлекеттік қазыналық кәсіпорны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 әкімдігінің </w:t>
            </w:r>
            <w:r>
              <w:br/>
            </w:r>
            <w:r>
              <w:rPr>
                <w:rFonts w:ascii="Times New Roman"/>
                <w:b w:val="false"/>
                <w:i w:val="false"/>
                <w:color w:val="000000"/>
                <w:sz w:val="20"/>
              </w:rPr>
              <w:t xml:space="preserve">2018 жылғы "29" маусым </w:t>
            </w:r>
            <w:r>
              <w:br/>
            </w:r>
            <w:r>
              <w:rPr>
                <w:rFonts w:ascii="Times New Roman"/>
                <w:b w:val="false"/>
                <w:i w:val="false"/>
                <w:color w:val="000000"/>
                <w:sz w:val="20"/>
              </w:rPr>
              <w:t>№ 236 қаулысына 3 қосымшасы</w:t>
            </w:r>
          </w:p>
        </w:tc>
      </w:tr>
    </w:tbl>
    <w:bookmarkStart w:name="z11" w:id="7"/>
    <w:p>
      <w:pPr>
        <w:spacing w:after="0"/>
        <w:ind w:left="0"/>
        <w:jc w:val="left"/>
      </w:pPr>
      <w:r>
        <w:rPr>
          <w:rFonts w:ascii="Times New Roman"/>
          <w:b/>
          <w:i w:val="false"/>
          <w:color w:val="000000"/>
        </w:rPr>
        <w:t xml:space="preserve"> 2018 жылға арналған пробация қызметінің есебінде тұрған адамдарды жұмысқа орналастыру үшін жұмыс орындары квотасының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5629"/>
        <w:gridCol w:w="1868"/>
        <w:gridCol w:w="2081"/>
        <w:gridCol w:w="1590"/>
      </w:tblGrid>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 №
</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Ұйымның атауы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Жұмыскерлерінің тізімдік саны (адам)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Квота мөлшері (жұмыскерлерінің тізімдік санынан пайыз)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 орындар саны (бірліктері)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кұс фабрикасы" акционерлік қоғамы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жұмыспен қамту және әлеуметтік бағдарламаларды үйлестіру басқармасының "Бозанбай арнайы әлеуметтік қызмет көрсету орталығы" коммуналдық мемлекеттік мекемесі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"Айтас-Энерго" жауапкершілігі шектеулі серіктестігі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табиғатты пайдалануды реттеу басқармасының "Асу-Бұлақ орман шаруашылығы" коммуналдық мемлекеттік мекемесі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Улан" жауапкершілігі шектеулі серіктестігі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"Айтас МП" жауапкершілігі шектеулі серіктестігі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"Багратион-2" шаруа қожалығы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"Шығыс Қазақстан облыстық Жаңа-Қанай ауылының психиатриялық ауруханасы" коммуналдық мемлекеттік қазыналық кәсіпорны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