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1bed" w14:textId="7d51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елді мекендерде жұмыс істейтін денсаулық сақтау, білім беру, әлеуметтік қамсыздандыру, мәдениет, спорт және агроөнеркәсіптік кешен саласындағы мамандар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2018 жылғы 2 мамырдағы № 177 қаулысы. Шығыс Қазақстан облысы Әділет департаментінің Ұлан аудандық Әділет басқармасында 2018 жылғы 8 маусымда № 5-17-182 болып тіркелді. Күші жойылды - Шығыс Қазақстан облысы Ұлан ауданы әкімдігінің 2020 жылғы 13 мамырдағы № 143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әкімдігінің 13.05.2020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 болып табылатын және ауылдық елді мекендерде жұмыс істейтін денсаулық сақтау, білім беру, әлеуметтік қамсыздандыру, мәдениет, спорт және агроөнеркәсіптік кешен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аудан әкімінің орынбасары М. Кусаиновқа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"22" мамыр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елді мекендерде жұмыс істейтін денсаулық сақтау, білім беру, әлеуметтік қамсыздандыру, мәдениет, спорт және агроөнеркәсіптік кешен саласындағы мамандар лауазымдарының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 мамандарының лауазымдары: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 жұмыспен қамту орталығының директоры;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 жұмыспен қамту орталығының мамандары;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ассистенттер;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үйде әлеуметтік қызмет көрсететін бөлімшесінің меңгерушісі;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қызмет көрсететін бөлімшенің кеңес берушісі;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қызмет көрсететін бөлімшенің әлеуметтік жұмыскері.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беру саласы мамандарының лауазымдары: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кәсіпорын, орталық, мектепке дейінгі мемлекеттік мекеме мен кәсіпорын басшысы және басшысының орынбасары, интернат, психологиялық-медициналық-педагогикалық кеңес, оқу-өндірістік пункт меңгерушісі;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барлық мамандықтар мұғалімдері, медбике, аға тәрбиеші, тәрбиеші, тәлімгер, аға шебер, шебер, оқытушы, музыкалық жетекші, әлеуметтік педагог, педагог-ұйымдастырушы, қосымша білім педагогы, педагог-психолог;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зертхана жетекшісі;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әдістемелік кабинет басшысы;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меңгерушісі: интернат, кітапхана, мұражай, оқу кабинетінің, оқу зертханасының, спорт құрылыстарының, медициналық педогогикалық комиссия психологі;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кітапханашы;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әдістемеші;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үйірме жетекшісі;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аудармашы;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тренер;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тәрбиешінің көмекшісі;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нұсқаушы.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Мәдениет саласы мамандарының лауазымдары: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және директордың орынбасары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 ұйымдастырушы;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кітапханашы;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мәдени тынығу жұмысының қызметкері;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музыкалық оператор;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музыкалық жетекші;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вокалдық тобының басшысы;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концертмейстер;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демалыс ұйымдастырушы;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техникалық әртіс, дыбыстық оператор;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әдіскер;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сектор меңгерушісі;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клуб меңгерушісі;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суретші;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хормейстер;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солист;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қоюшы-режиссер.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 саласы мамандарының лауазымдары: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басшы, директор;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директордың, басшының оқу ісі жөніндегі орынбасары;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нұсқаушы, әдіскер-нұсқаушы;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аға жаттықтырушы, жаттықтырушы.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Агроөнеркәсіптік кешен мамандарының лауазымдары: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және директордың орынбасары;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ветеринарлық пунктінің меңгерушісі;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ветеринарлық дәрігер;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ветеринарлық эпизоотолог;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ветеринарлық паразитолог;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ветеринарлық терапевт;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ветеринарлық санитар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ветеринарлық фельдшер;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малды қолдан ұрықтандыру жөніндегі оператор.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