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bb3e" w14:textId="ef3b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2018 жылғы 22 мамырдағы № 201 шешімі. Шығыс Қазақстан облысы Әділет департаментінің Ұлан аудандық Әділет басқармасында 2018 жылғы 5 маусымда № 5-17-181 болып тіркелді. Күші жойылды - Шығыс Қазақстан облысы Ұлан ауданы мәслихатының 2024 жылғы 27 наурыздағы № 118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27.03.2024 </w:t>
      </w:r>
      <w:r>
        <w:rPr>
          <w:rFonts w:ascii="Times New Roman"/>
          <w:b w:val="false"/>
          <w:i w:val="false"/>
          <w:color w:val="ff0000"/>
          <w:sz w:val="28"/>
        </w:rPr>
        <w:t>№ 118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Атауы жаңа редакцияда - Шығыс Қазақстан облысы Ұлан аудандық мәслихатының 11.07.2018 № 212 </w:t>
      </w:r>
      <w:r>
        <w:rPr>
          <w:rFonts w:ascii="Times New Roman"/>
          <w:b w:val="false"/>
          <w:i w:val="false"/>
          <w:color w:val="000000"/>
          <w:sz w:val="28"/>
        </w:rPr>
        <w:t>шешімімен</w:t>
      </w:r>
      <w:r>
        <w:rPr>
          <w:rFonts w:ascii="Times New Roman"/>
          <w:b w:val="false"/>
          <w:i w:val="false"/>
          <w:color w:val="000000"/>
          <w:sz w:val="28"/>
        </w:rPr>
        <w:t xml:space="preserve"> (алғашқы ресми жарияланған күннен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тіркелген) сәйкес, Ұлан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Ұлан ауданының елді мекендері аумағындағы жергілікті қоғамдастық жиналысының </w:t>
      </w:r>
      <w:r>
        <w:rPr>
          <w:rFonts w:ascii="Times New Roman"/>
          <w:b w:val="false"/>
          <w:i w:val="false"/>
          <w:color w:val="000000"/>
          <w:sz w:val="28"/>
        </w:rPr>
        <w:t>Регламент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халық саны екі мың адамнан көп аудандық маңызы бар қалалар, ауылдар, кенттер, ауылдық округтер үшін 2018 жылғы 1 қаңтардан бастап және халық саны екі мың адам және одан аз аудандық маңызы бар қалалар, ауылдар, кенттер,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Коробов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w:t>
            </w:r>
          </w:p>
          <w:p>
            <w:pPr>
              <w:spacing w:after="20"/>
              <w:ind w:left="20"/>
              <w:jc w:val="both"/>
            </w:pPr>
          </w:p>
          <w:p>
            <w:pPr>
              <w:spacing w:after="20"/>
              <w:ind w:left="20"/>
              <w:jc w:val="both"/>
            </w:pP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2018 жылғы "22" мамырдағы </w:t>
            </w:r>
            <w:r>
              <w:br/>
            </w:r>
            <w:r>
              <w:rPr>
                <w:rFonts w:ascii="Times New Roman"/>
                <w:b w:val="false"/>
                <w:i w:val="false"/>
                <w:color w:val="000000"/>
                <w:sz w:val="20"/>
              </w:rPr>
              <w:t>№ 201 шешімімен бекітілген</w:t>
            </w:r>
          </w:p>
        </w:tc>
      </w:tr>
    </w:tbl>
    <w:bookmarkStart w:name="z5" w:id="3"/>
    <w:p>
      <w:pPr>
        <w:spacing w:after="0"/>
        <w:ind w:left="0"/>
        <w:jc w:val="left"/>
      </w:pPr>
      <w:r>
        <w:rPr>
          <w:rFonts w:ascii="Times New Roman"/>
          <w:b/>
          <w:i w:val="false"/>
          <w:color w:val="000000"/>
        </w:rPr>
        <w:t xml:space="preserve"> Ұлан ауданы бойынша жергілікті қоғамдастық жиналысының регламенті</w:t>
      </w:r>
    </w:p>
    <w:bookmarkEnd w:id="3"/>
    <w:bookmarkStart w:name="z6" w:id="4"/>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Ұлан аудандық мәслихатының 14.12.2021 </w:t>
      </w:r>
      <w:r>
        <w:rPr>
          <w:rFonts w:ascii="Times New Roman"/>
          <w:b w:val="false"/>
          <w:i w:val="false"/>
          <w:color w:val="ff0000"/>
          <w:sz w:val="28"/>
        </w:rPr>
        <w:t xml:space="preserve">№ 91 </w:t>
      </w:r>
      <w:r>
        <w:rPr>
          <w:rFonts w:ascii="Times New Roman"/>
          <w:b w:val="false"/>
          <w:i w:val="false"/>
          <w:color w:val="ff0000"/>
          <w:sz w:val="28"/>
        </w:rPr>
        <w:t xml:space="preserve">шешімімен (алғашқы ресми жарияланғанынан күнінен күнтізбелік он күн өткен соң қолданысқа енгізіледі) </w:t>
      </w:r>
    </w:p>
    <w:bookmarkEnd w:id="4"/>
    <w:p>
      <w:pPr>
        <w:spacing w:after="0"/>
        <w:ind w:left="0"/>
        <w:jc w:val="left"/>
      </w:pPr>
      <w:r>
        <w:rPr>
          <w:rFonts w:ascii="Times New Roman"/>
          <w:b/>
          <w:i w:val="false"/>
          <w:color w:val="000000"/>
        </w:rPr>
        <w:t xml:space="preserve"> 1-тарау. Жалпы ережелер</w:t>
      </w:r>
    </w:p>
    <w:bookmarkStart w:name="z12" w:id="5"/>
    <w:p>
      <w:pPr>
        <w:spacing w:after="0"/>
        <w:ind w:left="0"/>
        <w:jc w:val="both"/>
      </w:pPr>
      <w:r>
        <w:rPr>
          <w:rFonts w:ascii="Times New Roman"/>
          <w:b w:val="false"/>
          <w:i w:val="false"/>
          <w:color w:val="000000"/>
          <w:sz w:val="28"/>
        </w:rPr>
        <w:t xml:space="preserve">
      1. Осы Ұлан ауданының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 құқықтық актілерді мемлекеттік тіркеу тізілімінде № 15630 болып тіркелді) сәйкес әзірленді.</w:t>
      </w:r>
    </w:p>
    <w:bookmarkEnd w:id="5"/>
    <w:bookmarkStart w:name="z13" w:id="6"/>
    <w:p>
      <w:pPr>
        <w:spacing w:after="0"/>
        <w:ind w:left="0"/>
        <w:jc w:val="both"/>
      </w:pPr>
      <w:r>
        <w:rPr>
          <w:rFonts w:ascii="Times New Roman"/>
          <w:b w:val="false"/>
          <w:i w:val="false"/>
          <w:color w:val="000000"/>
          <w:sz w:val="28"/>
        </w:rPr>
        <w:t xml:space="preserve">
      2. Осы Регламентте қолданылатын негізгі ұғымдар: </w:t>
      </w:r>
    </w:p>
    <w:bookmarkEnd w:id="6"/>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кент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14" w:id="7"/>
    <w:p>
      <w:pPr>
        <w:spacing w:after="0"/>
        <w:ind w:left="0"/>
        <w:jc w:val="both"/>
      </w:pPr>
      <w:r>
        <w:rPr>
          <w:rFonts w:ascii="Times New Roman"/>
          <w:b w:val="false"/>
          <w:i w:val="false"/>
          <w:color w:val="000000"/>
          <w:sz w:val="28"/>
        </w:rPr>
        <w:t>
      3. Жиналыс регламентін аудан мәслихаты бекітеді.</w:t>
      </w:r>
    </w:p>
    <w:bookmarkEnd w:id="7"/>
    <w:bookmarkStart w:name="z15" w:id="8"/>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кент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16"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7" w:id="10"/>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0"/>
    <w:bookmarkStart w:name="z7" w:id="11"/>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кент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кент бюджетін түзетуді келісу;</w:t>
      </w:r>
    </w:p>
    <w:p>
      <w:pPr>
        <w:spacing w:after="0"/>
        <w:ind w:left="0"/>
        <w:jc w:val="both"/>
      </w:pPr>
      <w:r>
        <w:rPr>
          <w:rFonts w:ascii="Times New Roman"/>
          <w:b w:val="false"/>
          <w:i w:val="false"/>
          <w:color w:val="000000"/>
          <w:sz w:val="28"/>
        </w:rPr>
        <w:t>
      ауылдық округінің, кенттің коммуналдық меншігін (жергілікті өзін-өзі басқарудың коммуналдық меншігін) басқару жөніндегі ауылдық округ, кент аппаратының шешімдерін келісу;</w:t>
      </w:r>
    </w:p>
    <w:p>
      <w:pPr>
        <w:spacing w:after="0"/>
        <w:ind w:left="0"/>
        <w:jc w:val="both"/>
      </w:pPr>
      <w:r>
        <w:rPr>
          <w:rFonts w:ascii="Times New Roman"/>
          <w:b w:val="false"/>
          <w:i w:val="false"/>
          <w:color w:val="000000"/>
          <w:sz w:val="28"/>
        </w:rPr>
        <w:t>
      ауылдық округ, кент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кент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кент коммуналдық мүлкін иеліктен шығаруды келісу;</w:t>
      </w:r>
    </w:p>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кент әкіміне кандидат ретінде тіркеу үшін аудандық сайлау комиссиясына одан әрі енгізу үшін аудан әкімінің ауылдық округ, кент әкімі лауазымына ұсынған кандидатураларын келісу;</w:t>
      </w:r>
    </w:p>
    <w:p>
      <w:pPr>
        <w:spacing w:after="0"/>
        <w:ind w:left="0"/>
        <w:jc w:val="both"/>
      </w:pPr>
      <w:r>
        <w:rPr>
          <w:rFonts w:ascii="Times New Roman"/>
          <w:b w:val="false"/>
          <w:i w:val="false"/>
          <w:color w:val="000000"/>
          <w:sz w:val="28"/>
        </w:rPr>
        <w:t>
      ауылдық округ, кент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8" w:id="12"/>
    <w:p>
      <w:pPr>
        <w:spacing w:after="0"/>
        <w:ind w:left="0"/>
        <w:jc w:val="both"/>
      </w:pPr>
      <w:r>
        <w:rPr>
          <w:rFonts w:ascii="Times New Roman"/>
          <w:b w:val="false"/>
          <w:i w:val="false"/>
          <w:color w:val="000000"/>
          <w:sz w:val="28"/>
        </w:rPr>
        <w:t>
      5. Жиналысты ауылдық округ, кент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12"/>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Start w:name="z19" w:id="13"/>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Start w:name="z20" w:id="1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21" w:id="15"/>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1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22" w:id="16"/>
    <w:p>
      <w:pPr>
        <w:spacing w:after="0"/>
        <w:ind w:left="0"/>
        <w:jc w:val="both"/>
      </w:pPr>
      <w:r>
        <w:rPr>
          <w:rFonts w:ascii="Times New Roman"/>
          <w:b w:val="false"/>
          <w:i w:val="false"/>
          <w:color w:val="000000"/>
          <w:sz w:val="28"/>
        </w:rPr>
        <w:t>
      9. Жиналыстың күн тәртібін ауылдық округ, кент әкімінің аппараты жиналыс мүшелері, тиісті аумақтың әкімі енгізген ұсыныстар негізінде қалыптастырады.</w:t>
      </w:r>
    </w:p>
    <w:bookmarkEnd w:id="1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Start w:name="z23" w:id="17"/>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7"/>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24" w:id="18"/>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8" w:id="1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9"/>
    <w:bookmarkStart w:name="z25" w:id="2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2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аудандық мәслихатының қарауына беріледі.</w:t>
      </w:r>
    </w:p>
    <w:bookmarkStart w:name="z26" w:id="21"/>
    <w:p>
      <w:pPr>
        <w:spacing w:after="0"/>
        <w:ind w:left="0"/>
        <w:jc w:val="both"/>
      </w:pPr>
      <w:r>
        <w:rPr>
          <w:rFonts w:ascii="Times New Roman"/>
          <w:b w:val="false"/>
          <w:i w:val="false"/>
          <w:color w:val="000000"/>
          <w:sz w:val="28"/>
        </w:rPr>
        <w:t>
      13. Жиналыс қабылдаған шешімдерді ауылдық округ, кент әкімі қарайды және ауылдық округ әкімінің аппараты бес жұмыс күнінен аспайтын мерзімде жиналыс мүшелеріне жеткізеді.</w:t>
      </w:r>
    </w:p>
    <w:bookmarkEnd w:id="21"/>
    <w:bookmarkStart w:name="z27" w:id="22"/>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2"/>
    <w:p>
      <w:pPr>
        <w:spacing w:after="0"/>
        <w:ind w:left="0"/>
        <w:jc w:val="both"/>
      </w:pPr>
      <w:r>
        <w:rPr>
          <w:rFonts w:ascii="Times New Roman"/>
          <w:b w:val="false"/>
          <w:i w:val="false"/>
          <w:color w:val="000000"/>
          <w:sz w:val="28"/>
        </w:rPr>
        <w:t>
      Ауылдық округ, кент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кент әкімі екі жұмыс күні ішінде жоғары тұрған әкімнің және тиісті аудандық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аудандық мәслихатының таяудағы отырысында алдын ала талқылаудан және оның шешімінен кейін жоғары тұрған әкім шешім қабылдайды.</w:t>
      </w:r>
    </w:p>
    <w:bookmarkStart w:name="z28" w:id="2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кент әкімі мақұлдаған шешімдердің орындалуын қамтамасыз етеді.</w:t>
      </w:r>
    </w:p>
    <w:bookmarkEnd w:id="23"/>
    <w:bookmarkStart w:name="z29" w:id="24"/>
    <w:p>
      <w:pPr>
        <w:spacing w:after="0"/>
        <w:ind w:left="0"/>
        <w:jc w:val="both"/>
      </w:pPr>
      <w:r>
        <w:rPr>
          <w:rFonts w:ascii="Times New Roman"/>
          <w:b w:val="false"/>
          <w:i w:val="false"/>
          <w:color w:val="000000"/>
          <w:sz w:val="28"/>
        </w:rPr>
        <w:t>
      16. Жиналысты шақыруда қабылданған шешімдерді ауылдық округ, кент әкімінің аппараты бұқаралық ақпарат құралдары арқылы немесе өзге де тәсілдермен таратады.</w:t>
      </w:r>
    </w:p>
    <w:bookmarkEnd w:id="24"/>
    <w:bookmarkStart w:name="z9" w:id="2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5"/>
    <w:bookmarkStart w:name="z30" w:id="2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6"/>
    <w:bookmarkStart w:name="z31" w:id="2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