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af2e" w14:textId="b8ca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Төлеген Тохтаров ауылдық округінің бюджеті туралы" Ұлан аудандық мәслихатының 2018 жылғы 4 қаңтардағы № 159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18 сәуірдегі № 196 шешімі. Шығыс Қазақстан облысы Әділет департаментінің Ұлан аудандық Әділет басқармасында 2018 жылғы 27 сәуірде № 5-17-179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 тармағының 1) тармақшасына, "2018–2020 жылдарға арналған Ұлан ауданының бюджеті туралы" Ұлан аудандық маслихатының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енгізу туралы" Ұлан аудандық маслихатының 2018 жылғы 4 сәуірдегі № 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Төлеген Тохтаров ауылдық округінің бюджеті туралы" Ұлан аудандық маслихатының 2018 жылғы 4 қаңтардағы № 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5450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– 2020 жылдарға арналған Төлеген Тохтаров ауылдық округ бюджеті тиісінше қосымшаға сәйкес, соның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14552,3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9312,0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–209,1мың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5031,2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14552,3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жазылсын.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№ 1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Тохтаров ауылдық округінің 2018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