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33bc" w14:textId="c5f3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Асубулақ кентінің бюджеті туралы" Ұлан аудандық мәслихатының 2018 жылғы 4 қаңтардағы № 153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18 сәуірдегі № 190 шешімі. Шығыс Қазақстан облысы Әділет департаментінің Ұлан аудандық әділет басқармасында 2018 жылғы 27 сәуірде № 5-17-173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 тармағының 1) тармақшасына, "2018–2020 жылдарға арналған Ұлан ауданының бюджеті туралы" Ұлан аудандық маслихатының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маслихатының 2018 жылғы 4 сәуірдегі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Асубулақ кентінің бюджеті туралы" Ұлан аудандық маслихатының 2018 жылғы 4 қаңтардағы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5444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Асубулақ кентінің бюджеті тиісінше қосымшаға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17571,4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- 39,1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10766,3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17571,4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Асубулак ауылдық округінің 2018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