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39cd" w14:textId="8cb3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Тарбағатай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2018 жылғы 24 желтоқсандағы № 32-2 шешімі. Шығыс Қазақстан облысы Әділет департаментінің Тарбағатай аудандық Әділет басқармасында 2018 жылғы 29 желтоқсандағы № 5-16-176 болып тіркелді. Күші жойылды - Шығыс Қазақстан облысы Тарбағатай аудандық мәслихатының 2019 жылғы 24 желтоқсандағы № 50-2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24.12.2019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"2019-2021 жылдарға арналған облыстық бюджет туралы" 2018 жылғы 13 желтоқсандағы Шығыс Қазақстан облыстық мәслихатының № 25/280-VI (нормативтік құқықтық актілерді мемлекеттік тіркеудің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Тарбағатай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13 989 735,6 мың теңге, соның ішінде:</w:t>
      </w:r>
    </w:p>
    <w:p>
      <w:pPr>
        <w:spacing w:after="0"/>
        <w:ind w:left="0"/>
        <w:jc w:val="both"/>
      </w:pPr>
      <w:r>
        <w:rPr>
          <w:rFonts w:ascii="Times New Roman"/>
          <w:b w:val="false"/>
          <w:i w:val="false"/>
          <w:color w:val="000000"/>
          <w:sz w:val="28"/>
        </w:rPr>
        <w:t>
      салықтық түсімдер – 740 308,0 мың теңге;</w:t>
      </w:r>
    </w:p>
    <w:p>
      <w:pPr>
        <w:spacing w:after="0"/>
        <w:ind w:left="0"/>
        <w:jc w:val="both"/>
      </w:pPr>
      <w:r>
        <w:rPr>
          <w:rFonts w:ascii="Times New Roman"/>
          <w:b w:val="false"/>
          <w:i w:val="false"/>
          <w:color w:val="000000"/>
          <w:sz w:val="28"/>
        </w:rPr>
        <w:t>
      салықтық емес түсімдер – 54 105,0 мың теңге;</w:t>
      </w:r>
    </w:p>
    <w:p>
      <w:pPr>
        <w:spacing w:after="0"/>
        <w:ind w:left="0"/>
        <w:jc w:val="both"/>
      </w:pPr>
      <w:r>
        <w:rPr>
          <w:rFonts w:ascii="Times New Roman"/>
          <w:b w:val="false"/>
          <w:i w:val="false"/>
          <w:color w:val="000000"/>
          <w:sz w:val="28"/>
        </w:rPr>
        <w:t>
      негізгі капиталды сатудан түсетін түсімдер – 8 017,0 мың теңге;</w:t>
      </w:r>
    </w:p>
    <w:p>
      <w:pPr>
        <w:spacing w:after="0"/>
        <w:ind w:left="0"/>
        <w:jc w:val="both"/>
      </w:pPr>
      <w:r>
        <w:rPr>
          <w:rFonts w:ascii="Times New Roman"/>
          <w:b w:val="false"/>
          <w:i w:val="false"/>
          <w:color w:val="000000"/>
          <w:sz w:val="28"/>
        </w:rPr>
        <w:t>
      трансферттер түсімі – 13 187 305,6 мың теңге;</w:t>
      </w:r>
    </w:p>
    <w:p>
      <w:pPr>
        <w:spacing w:after="0"/>
        <w:ind w:left="0"/>
        <w:jc w:val="both"/>
      </w:pPr>
      <w:r>
        <w:rPr>
          <w:rFonts w:ascii="Times New Roman"/>
          <w:b w:val="false"/>
          <w:i w:val="false"/>
          <w:color w:val="000000"/>
          <w:sz w:val="28"/>
        </w:rPr>
        <w:t>
      2) шығындар – 14 002 706,2 мың теңге;</w:t>
      </w:r>
    </w:p>
    <w:p>
      <w:pPr>
        <w:spacing w:after="0"/>
        <w:ind w:left="0"/>
        <w:jc w:val="both"/>
      </w:pPr>
      <w:r>
        <w:rPr>
          <w:rFonts w:ascii="Times New Roman"/>
          <w:b w:val="false"/>
          <w:i w:val="false"/>
          <w:color w:val="000000"/>
          <w:sz w:val="28"/>
        </w:rPr>
        <w:t>
      3) таза бюджеттік кредиттеу – 139 192,5 мың теңге, соның ішінде:</w:t>
      </w:r>
    </w:p>
    <w:p>
      <w:pPr>
        <w:spacing w:after="0"/>
        <w:ind w:left="0"/>
        <w:jc w:val="both"/>
      </w:pPr>
      <w:r>
        <w:rPr>
          <w:rFonts w:ascii="Times New Roman"/>
          <w:b w:val="false"/>
          <w:i w:val="false"/>
          <w:color w:val="000000"/>
          <w:sz w:val="28"/>
        </w:rPr>
        <w:t>
      бюджеттік кредиттер –162 862,5 мың теңге;</w:t>
      </w:r>
    </w:p>
    <w:p>
      <w:pPr>
        <w:spacing w:after="0"/>
        <w:ind w:left="0"/>
        <w:jc w:val="both"/>
      </w:pPr>
      <w:r>
        <w:rPr>
          <w:rFonts w:ascii="Times New Roman"/>
          <w:b w:val="false"/>
          <w:i w:val="false"/>
          <w:color w:val="000000"/>
          <w:sz w:val="28"/>
        </w:rPr>
        <w:t>
      бюджеттік кредиттерді өтеу – 23 670,0 мың теңге;</w:t>
      </w:r>
    </w:p>
    <w:p>
      <w:pPr>
        <w:spacing w:after="0"/>
        <w:ind w:left="0"/>
        <w:jc w:val="both"/>
      </w:pPr>
      <w:r>
        <w:rPr>
          <w:rFonts w:ascii="Times New Roman"/>
          <w:b w:val="false"/>
          <w:i w:val="false"/>
          <w:color w:val="000000"/>
          <w:sz w:val="28"/>
        </w:rPr>
        <w:t>
      4) қаржы активтерімен операциялар бойынша сальдо – -7 573,0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7 573,0 мың теңге;</w:t>
      </w:r>
    </w:p>
    <w:p>
      <w:pPr>
        <w:spacing w:after="0"/>
        <w:ind w:left="0"/>
        <w:jc w:val="both"/>
      </w:pPr>
      <w:r>
        <w:rPr>
          <w:rFonts w:ascii="Times New Roman"/>
          <w:b w:val="false"/>
          <w:i w:val="false"/>
          <w:color w:val="000000"/>
          <w:sz w:val="28"/>
        </w:rPr>
        <w:t>
      5) бюджет тапшылығы (профициті) – -144 590,1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144 590,1 мың теңге;</w:t>
      </w:r>
    </w:p>
    <w:p>
      <w:pPr>
        <w:spacing w:after="0"/>
        <w:ind w:left="0"/>
        <w:jc w:val="both"/>
      </w:pPr>
      <w:r>
        <w:rPr>
          <w:rFonts w:ascii="Times New Roman"/>
          <w:b w:val="false"/>
          <w:i w:val="false"/>
          <w:color w:val="000000"/>
          <w:sz w:val="28"/>
        </w:rPr>
        <w:t>
      қарыздар түсімі – 162 862,5 мың теңге;</w:t>
      </w:r>
    </w:p>
    <w:p>
      <w:pPr>
        <w:spacing w:after="0"/>
        <w:ind w:left="0"/>
        <w:jc w:val="both"/>
      </w:pPr>
      <w:r>
        <w:rPr>
          <w:rFonts w:ascii="Times New Roman"/>
          <w:b w:val="false"/>
          <w:i w:val="false"/>
          <w:color w:val="000000"/>
          <w:sz w:val="28"/>
        </w:rPr>
        <w:t>
      қарыздарды өтеу – 23 670,0 мың теңге;</w:t>
      </w:r>
    </w:p>
    <w:p>
      <w:pPr>
        <w:spacing w:after="0"/>
        <w:ind w:left="0"/>
        <w:jc w:val="both"/>
      </w:pPr>
      <w:r>
        <w:rPr>
          <w:rFonts w:ascii="Times New Roman"/>
          <w:b w:val="false"/>
          <w:i w:val="false"/>
          <w:color w:val="000000"/>
          <w:sz w:val="28"/>
        </w:rPr>
        <w:t>
      бюджет қаражатының пайдаланатын қалдықтары – 5 397,6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22.11.2019 </w:t>
      </w:r>
      <w:r>
        <w:rPr>
          <w:rFonts w:ascii="Times New Roman"/>
          <w:b w:val="false"/>
          <w:i w:val="false"/>
          <w:color w:val="000000"/>
          <w:sz w:val="28"/>
        </w:rPr>
        <w:t>№ 48-2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аудандық бюджеттен ауылдық округ бюджеттеріне берілетін субвенциялар көлемі 105 795,0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10 048,0 мың теңге;</w:t>
      </w:r>
    </w:p>
    <w:p>
      <w:pPr>
        <w:spacing w:after="0"/>
        <w:ind w:left="0"/>
        <w:jc w:val="both"/>
      </w:pPr>
      <w:r>
        <w:rPr>
          <w:rFonts w:ascii="Times New Roman"/>
          <w:b w:val="false"/>
          <w:i w:val="false"/>
          <w:color w:val="000000"/>
          <w:sz w:val="28"/>
        </w:rPr>
        <w:t>
      Ақжар ауылдық округіне 11 684,0 мың теңге;</w:t>
      </w:r>
    </w:p>
    <w:p>
      <w:pPr>
        <w:spacing w:after="0"/>
        <w:ind w:left="0"/>
        <w:jc w:val="both"/>
      </w:pPr>
      <w:r>
        <w:rPr>
          <w:rFonts w:ascii="Times New Roman"/>
          <w:b w:val="false"/>
          <w:i w:val="false"/>
          <w:color w:val="000000"/>
          <w:sz w:val="28"/>
        </w:rPr>
        <w:t>
      Көкжыра ауылдық округіне 15 941,0 мың теңге;</w:t>
      </w:r>
    </w:p>
    <w:p>
      <w:pPr>
        <w:spacing w:after="0"/>
        <w:ind w:left="0"/>
        <w:jc w:val="both"/>
      </w:pPr>
      <w:r>
        <w:rPr>
          <w:rFonts w:ascii="Times New Roman"/>
          <w:b w:val="false"/>
          <w:i w:val="false"/>
          <w:color w:val="000000"/>
          <w:sz w:val="28"/>
        </w:rPr>
        <w:t>
      Қабанбай ауылдық округіне 11 530,0 мың теңге;</w:t>
      </w:r>
    </w:p>
    <w:p>
      <w:pPr>
        <w:spacing w:after="0"/>
        <w:ind w:left="0"/>
        <w:jc w:val="both"/>
      </w:pPr>
      <w:r>
        <w:rPr>
          <w:rFonts w:ascii="Times New Roman"/>
          <w:b w:val="false"/>
          <w:i w:val="false"/>
          <w:color w:val="000000"/>
          <w:sz w:val="28"/>
        </w:rPr>
        <w:t>
      Құмкөл ауылдық округіне 16 371,0 мың теңге;</w:t>
      </w:r>
    </w:p>
    <w:p>
      <w:pPr>
        <w:spacing w:after="0"/>
        <w:ind w:left="0"/>
        <w:jc w:val="both"/>
      </w:pPr>
      <w:r>
        <w:rPr>
          <w:rFonts w:ascii="Times New Roman"/>
          <w:b w:val="false"/>
          <w:i w:val="false"/>
          <w:color w:val="000000"/>
          <w:sz w:val="28"/>
        </w:rPr>
        <w:t>
      Қызыл кесік ауылдық округіне 16 421,0 мың теңге;</w:t>
      </w:r>
    </w:p>
    <w:p>
      <w:pPr>
        <w:spacing w:after="0"/>
        <w:ind w:left="0"/>
        <w:jc w:val="both"/>
      </w:pPr>
      <w:r>
        <w:rPr>
          <w:rFonts w:ascii="Times New Roman"/>
          <w:b w:val="false"/>
          <w:i w:val="false"/>
          <w:color w:val="000000"/>
          <w:sz w:val="28"/>
        </w:rPr>
        <w:t>
      Ойшілік ауылдық округіне 12 800,0 мың теңге;</w:t>
      </w:r>
    </w:p>
    <w:p>
      <w:pPr>
        <w:spacing w:after="0"/>
        <w:ind w:left="0"/>
        <w:jc w:val="both"/>
      </w:pPr>
      <w:r>
        <w:rPr>
          <w:rFonts w:ascii="Times New Roman"/>
          <w:b w:val="false"/>
          <w:i w:val="false"/>
          <w:color w:val="000000"/>
          <w:sz w:val="28"/>
        </w:rPr>
        <w:t>
      Тұғыл ауылдық округіне 11 000,0 мың теңге;</w:t>
      </w:r>
    </w:p>
    <w:bookmarkStart w:name="z6" w:id="3"/>
    <w:p>
      <w:pPr>
        <w:spacing w:after="0"/>
        <w:ind w:left="0"/>
        <w:jc w:val="both"/>
      </w:pPr>
      <w:r>
        <w:rPr>
          <w:rFonts w:ascii="Times New Roman"/>
          <w:b w:val="false"/>
          <w:i w:val="false"/>
          <w:color w:val="000000"/>
          <w:sz w:val="28"/>
        </w:rPr>
        <w:t xml:space="preserve">
      3. "2019-2021 жылдарға арналған облыстық бюджет туралы" 2018 жылғы 13 желтоқсандағы Шығыс Қазақстан облыстық мәслихатының № 25/280-VI (нормативтік құқықтық актілерді мемлекеттік тіркеудің тізілімінде 5704 нөмірімен тіркелген )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орындауға алынсын.</w:t>
      </w:r>
    </w:p>
    <w:bookmarkEnd w:id="3"/>
    <w:bookmarkStart w:name="z7" w:id="4"/>
    <w:p>
      <w:pPr>
        <w:spacing w:after="0"/>
        <w:ind w:left="0"/>
        <w:jc w:val="both"/>
      </w:pPr>
      <w:r>
        <w:rPr>
          <w:rFonts w:ascii="Times New Roman"/>
          <w:b w:val="false"/>
          <w:i w:val="false"/>
          <w:color w:val="000000"/>
          <w:sz w:val="28"/>
        </w:rPr>
        <w:t>
      4. 2019 жылға арналған аудандық бюджетте облыстық бюджеттен берілетін субвенция көлемі – 5 193 507,0 мың теңге сомасында белгіленгені ескерілсін.</w:t>
      </w:r>
    </w:p>
    <w:bookmarkEnd w:id="4"/>
    <w:bookmarkStart w:name="z8" w:id="5"/>
    <w:p>
      <w:pPr>
        <w:spacing w:after="0"/>
        <w:ind w:left="0"/>
        <w:jc w:val="both"/>
      </w:pPr>
      <w:r>
        <w:rPr>
          <w:rFonts w:ascii="Times New Roman"/>
          <w:b w:val="false"/>
          <w:i w:val="false"/>
          <w:color w:val="000000"/>
          <w:sz w:val="28"/>
        </w:rPr>
        <w:t>
      5. Ауданның жергілікті атқарушы органының 2019 жылға арналған резерві 10000,0 мың теңге сомасында бекітілсін.</w:t>
      </w:r>
    </w:p>
    <w:bookmarkEnd w:id="5"/>
    <w:bookmarkStart w:name="z9" w:id="6"/>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10" w:id="7"/>
    <w:p>
      <w:pPr>
        <w:spacing w:after="0"/>
        <w:ind w:left="0"/>
        <w:jc w:val="both"/>
      </w:pPr>
      <w:r>
        <w:rPr>
          <w:rFonts w:ascii="Times New Roman"/>
          <w:b w:val="false"/>
          <w:i w:val="false"/>
          <w:color w:val="000000"/>
          <w:sz w:val="28"/>
        </w:rPr>
        <w:t xml:space="preserve">
      7. 2019 жылға арналған ауылдық округ әкімі аппараттарының бюджеттік бағдарламалар тізбесі </w:t>
      </w:r>
      <w:r>
        <w:rPr>
          <w:rFonts w:ascii="Times New Roman"/>
          <w:b w:val="false"/>
          <w:i w:val="false"/>
          <w:color w:val="000000"/>
          <w:sz w:val="28"/>
        </w:rPr>
        <w:t>4 - ші қосымшаға</w:t>
      </w:r>
      <w:r>
        <w:rPr>
          <w:rFonts w:ascii="Times New Roman"/>
          <w:b w:val="false"/>
          <w:i w:val="false"/>
          <w:color w:val="000000"/>
          <w:sz w:val="28"/>
        </w:rPr>
        <w:t xml:space="preserve"> сәйкес бекітілсін.</w:t>
      </w:r>
    </w:p>
    <w:bookmarkEnd w:id="7"/>
    <w:bookmarkStart w:name="z11" w:id="8"/>
    <w:p>
      <w:pPr>
        <w:spacing w:after="0"/>
        <w:ind w:left="0"/>
        <w:jc w:val="both"/>
      </w:pPr>
      <w:r>
        <w:rPr>
          <w:rFonts w:ascii="Times New Roman"/>
          <w:b w:val="false"/>
          <w:i w:val="false"/>
          <w:color w:val="000000"/>
          <w:sz w:val="28"/>
        </w:rPr>
        <w:t xml:space="preserve">
      8. 2019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2" w:id="9"/>
    <w:p>
      <w:pPr>
        <w:spacing w:after="0"/>
        <w:ind w:left="0"/>
        <w:jc w:val="both"/>
      </w:pPr>
      <w:r>
        <w:rPr>
          <w:rFonts w:ascii="Times New Roman"/>
          <w:b w:val="false"/>
          <w:i w:val="false"/>
          <w:color w:val="000000"/>
          <w:sz w:val="28"/>
        </w:rPr>
        <w:t xml:space="preserve">
      9. 2019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p>
    <w:bookmarkEnd w:id="9"/>
    <w:bookmarkStart w:name="z13" w:id="10"/>
    <w:p>
      <w:pPr>
        <w:spacing w:after="0"/>
        <w:ind w:left="0"/>
        <w:jc w:val="both"/>
      </w:pPr>
      <w:r>
        <w:rPr>
          <w:rFonts w:ascii="Times New Roman"/>
          <w:b w:val="false"/>
          <w:i w:val="false"/>
          <w:color w:val="000000"/>
          <w:sz w:val="28"/>
        </w:rPr>
        <w:t xml:space="preserve">
      10. 2019 жылға арналған аудандық бюджетте облыстық бюджеттен </w:t>
      </w:r>
      <w:r>
        <w:rPr>
          <w:rFonts w:ascii="Times New Roman"/>
          <w:b w:val="false"/>
          <w:i w:val="false"/>
          <w:color w:val="000000"/>
          <w:sz w:val="28"/>
        </w:rPr>
        <w:t>7-ші қосымшаға</w:t>
      </w:r>
      <w:r>
        <w:rPr>
          <w:rFonts w:ascii="Times New Roman"/>
          <w:b w:val="false"/>
          <w:i w:val="false"/>
          <w:color w:val="000000"/>
          <w:sz w:val="28"/>
        </w:rPr>
        <w:t xml:space="preserve"> сәйкес нысаналы трансферттер көзделгені ескерілсін.</w:t>
      </w:r>
    </w:p>
    <w:bookmarkEnd w:id="10"/>
    <w:bookmarkStart w:name="z14" w:id="11"/>
    <w:p>
      <w:pPr>
        <w:spacing w:after="0"/>
        <w:ind w:left="0"/>
        <w:jc w:val="both"/>
      </w:pPr>
      <w:r>
        <w:rPr>
          <w:rFonts w:ascii="Times New Roman"/>
          <w:b w:val="false"/>
          <w:i w:val="false"/>
          <w:color w:val="000000"/>
          <w:sz w:val="28"/>
        </w:rPr>
        <w:t xml:space="preserve">
      11. 2019 жылға арналған аудандық бюджетте республикалық бюджеттен </w:t>
      </w:r>
      <w:r>
        <w:rPr>
          <w:rFonts w:ascii="Times New Roman"/>
          <w:b w:val="false"/>
          <w:i w:val="false"/>
          <w:color w:val="000000"/>
          <w:sz w:val="28"/>
        </w:rPr>
        <w:t>8-ші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11"/>
    <w:bookmarkStart w:name="z15" w:id="12"/>
    <w:p>
      <w:pPr>
        <w:spacing w:after="0"/>
        <w:ind w:left="0"/>
        <w:jc w:val="both"/>
      </w:pPr>
      <w:r>
        <w:rPr>
          <w:rFonts w:ascii="Times New Roman"/>
          <w:b w:val="false"/>
          <w:i w:val="false"/>
          <w:color w:val="000000"/>
          <w:sz w:val="28"/>
        </w:rPr>
        <w:t>
      12. 2019 жылға арналған аудандық бюджетте мамандарды әлеуметтік қолдау шараларын іске асыруға республикалық бюджеттен берілетін кредит– 174 225,0 мың теңге сомасында көзделгені ескерілсін.</w:t>
      </w:r>
    </w:p>
    <w:bookmarkEnd w:id="12"/>
    <w:bookmarkStart w:name="z16" w:id="13"/>
    <w:p>
      <w:pPr>
        <w:spacing w:after="0"/>
        <w:ind w:left="0"/>
        <w:jc w:val="both"/>
      </w:pPr>
      <w:r>
        <w:rPr>
          <w:rFonts w:ascii="Times New Roman"/>
          <w:b w:val="false"/>
          <w:i w:val="false"/>
          <w:color w:val="000000"/>
          <w:sz w:val="28"/>
        </w:rPr>
        <w:t xml:space="preserve">
      13. Тарбағатай аудандық мәслихатының кейбір шешімдерінің күші жойылды деп </w:t>
      </w:r>
      <w:r>
        <w:rPr>
          <w:rFonts w:ascii="Times New Roman"/>
          <w:b w:val="false"/>
          <w:i w:val="false"/>
          <w:color w:val="000000"/>
          <w:sz w:val="28"/>
        </w:rPr>
        <w:t>9 қосымшасына</w:t>
      </w:r>
      <w:r>
        <w:rPr>
          <w:rFonts w:ascii="Times New Roman"/>
          <w:b w:val="false"/>
          <w:i w:val="false"/>
          <w:color w:val="000000"/>
          <w:sz w:val="28"/>
        </w:rPr>
        <w:t xml:space="preserve"> сәйкес танылсын.</w:t>
      </w:r>
    </w:p>
    <w:bookmarkEnd w:id="13"/>
    <w:bookmarkStart w:name="z17" w:id="14"/>
    <w:p>
      <w:pPr>
        <w:spacing w:after="0"/>
        <w:ind w:left="0"/>
        <w:jc w:val="both"/>
      </w:pPr>
      <w:r>
        <w:rPr>
          <w:rFonts w:ascii="Times New Roman"/>
          <w:b w:val="false"/>
          <w:i w:val="false"/>
          <w:color w:val="000000"/>
          <w:sz w:val="28"/>
        </w:rPr>
        <w:t>
      14.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Құттыбаев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1 қосымша</w:t>
            </w:r>
          </w:p>
        </w:tc>
      </w:tr>
    </w:tbl>
    <w:p>
      <w:pPr>
        <w:spacing w:after="0"/>
        <w:ind w:left="0"/>
        <w:jc w:val="left"/>
      </w:pPr>
      <w:r>
        <w:rPr>
          <w:rFonts w:ascii="Times New Roman"/>
          <w:b/>
          <w:i w:val="false"/>
          <w:color w:val="000000"/>
        </w:rPr>
        <w:t xml:space="preserve"> 2019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22.11.2019 </w:t>
      </w:r>
      <w:r>
        <w:rPr>
          <w:rFonts w:ascii="Times New Roman"/>
          <w:b w:val="false"/>
          <w:i w:val="false"/>
          <w:color w:val="ff0000"/>
          <w:sz w:val="28"/>
        </w:rPr>
        <w:t>№ 48-2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13 989 735,6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13 187 305,6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13 186 885,6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14 002 706,2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6 016 749,3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4 869 501,0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3 545 746,5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2 қосымша</w:t>
            </w:r>
          </w:p>
        </w:tc>
      </w:tr>
    </w:tbl>
    <w:p>
      <w:pPr>
        <w:spacing w:after="0"/>
        <w:ind w:left="0"/>
        <w:jc w:val="left"/>
      </w:pPr>
      <w:r>
        <w:rPr>
          <w:rFonts w:ascii="Times New Roman"/>
          <w:b/>
          <w:i w:val="false"/>
          <w:color w:val="000000"/>
        </w:rPr>
        <w:t xml:space="preserve"> 2020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5 995 924,0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6"/>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5 995 924,0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3 972 348,0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3 253 928,0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3 109 728,0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3 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6 115 826,0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6"/>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6 115 826,0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4 051 792,0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3 490 060,0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3 319 006,0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3 171 922,0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279 279,0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4 қосымша</w:t>
            </w:r>
          </w:p>
        </w:tc>
      </w:tr>
    </w:tbl>
    <w:p>
      <w:pPr>
        <w:spacing w:after="0"/>
        <w:ind w:left="0"/>
        <w:jc w:val="left"/>
      </w:pPr>
      <w:r>
        <w:rPr>
          <w:rFonts w:ascii="Times New Roman"/>
          <w:b/>
          <w:i w:val="false"/>
          <w:color w:val="000000"/>
        </w:rPr>
        <w:t xml:space="preserve"> 2019 жылға арналған ауылдық, кенттік округ әкімі аппараттарының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Тарбағатай аудандық мәслихатының 22.11.2019 </w:t>
      </w:r>
      <w:r>
        <w:rPr>
          <w:rFonts w:ascii="Times New Roman"/>
          <w:b w:val="false"/>
          <w:i w:val="false"/>
          <w:color w:val="ff0000"/>
          <w:sz w:val="28"/>
        </w:rPr>
        <w:t>№ 48-2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5 қосымша</w:t>
            </w:r>
          </w:p>
        </w:tc>
      </w:tr>
    </w:tbl>
    <w:p>
      <w:pPr>
        <w:spacing w:after="0"/>
        <w:ind w:left="0"/>
        <w:jc w:val="left"/>
      </w:pPr>
      <w:r>
        <w:rPr>
          <w:rFonts w:ascii="Times New Roman"/>
          <w:b/>
          <w:i w:val="false"/>
          <w:color w:val="000000"/>
        </w:rPr>
        <w:t xml:space="preserve"> Тарбағатай ауданының 2019 жылға арналған аудан бюджетін атқару барысында секвестірлеуге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6 қосымша</w:t>
            </w:r>
          </w:p>
        </w:tc>
      </w:tr>
    </w:tbl>
    <w:p>
      <w:pPr>
        <w:spacing w:after="0"/>
        <w:ind w:left="0"/>
        <w:jc w:val="left"/>
      </w:pPr>
      <w:r>
        <w:rPr>
          <w:rFonts w:ascii="Times New Roman"/>
          <w:b/>
          <w:i w:val="false"/>
          <w:color w:val="000000"/>
        </w:rPr>
        <w:t xml:space="preserve"> Тарбағатай ауданының 2019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Тарбағатай аудандық мәслихатының 22.11.2019 </w:t>
      </w:r>
      <w:r>
        <w:rPr>
          <w:rFonts w:ascii="Times New Roman"/>
          <w:b w:val="false"/>
          <w:i w:val="false"/>
          <w:color w:val="ff0000"/>
          <w:sz w:val="28"/>
        </w:rPr>
        <w:t>№ 48-2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3625"/>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7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Тарбағатай аудандық мәслихатының 22.11.2019 </w:t>
      </w:r>
      <w:r>
        <w:rPr>
          <w:rFonts w:ascii="Times New Roman"/>
          <w:b w:val="false"/>
          <w:i w:val="false"/>
          <w:color w:val="ff0000"/>
          <w:sz w:val="28"/>
        </w:rPr>
        <w:t>№ 48-2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8"/>
        <w:gridCol w:w="1219"/>
        <w:gridCol w:w="1219"/>
        <w:gridCol w:w="4762"/>
        <w:gridCol w:w="33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1 736 269,6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856 404,0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8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Тарбағатай аудандық мәслихатының 22.11.2019 </w:t>
      </w:r>
      <w:r>
        <w:rPr>
          <w:rFonts w:ascii="Times New Roman"/>
          <w:b w:val="false"/>
          <w:i w:val="false"/>
          <w:color w:val="ff0000"/>
          <w:sz w:val="28"/>
        </w:rPr>
        <w:t>№ 48-2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32-2 шешіміне № 9 қосымша</w:t>
            </w:r>
          </w:p>
        </w:tc>
      </w:tr>
    </w:tbl>
    <w:bookmarkStart w:name="z27" w:id="15"/>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w:t>
      </w:r>
      <w:r>
        <w:rPr>
          <w:rFonts w:ascii="Times New Roman"/>
          <w:b w:val="false"/>
          <w:i w:val="false"/>
          <w:color w:val="000000"/>
          <w:sz w:val="28"/>
        </w:rPr>
        <w:t>шешімі</w:t>
      </w:r>
      <w:r>
        <w:rPr>
          <w:rFonts w:ascii="Times New Roman"/>
          <w:b w:val="false"/>
          <w:i w:val="false"/>
          <w:color w:val="000000"/>
          <w:sz w:val="28"/>
        </w:rPr>
        <w:t xml:space="preserve">, 27.12.2017 жылы Нормативтік құқықтық актілерді мемлекеттік тіркеу Тізілімінде 5357 нөмірімен тіркелген, </w:t>
      </w:r>
    </w:p>
    <w:bookmarkEnd w:id="15"/>
    <w:bookmarkStart w:name="z28" w:id="16"/>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шешіміне өзгерістер енгізу туралы" 2018 жылғы 13 наурыздағы № 22-2 </w:t>
      </w:r>
      <w:r>
        <w:rPr>
          <w:rFonts w:ascii="Times New Roman"/>
          <w:b w:val="false"/>
          <w:i w:val="false"/>
          <w:color w:val="000000"/>
          <w:sz w:val="28"/>
        </w:rPr>
        <w:t>шешімі</w:t>
      </w:r>
      <w:r>
        <w:rPr>
          <w:rFonts w:ascii="Times New Roman"/>
          <w:b w:val="false"/>
          <w:i w:val="false"/>
          <w:color w:val="000000"/>
          <w:sz w:val="28"/>
        </w:rPr>
        <w:t>, 29.03.2018 жылы Нормативтік құқықтық актілерді мемлекеттік тіркеу Тізілімінде 5574 нөмірімен тіркелген,</w:t>
      </w:r>
    </w:p>
    <w:bookmarkEnd w:id="16"/>
    <w:bookmarkStart w:name="z29" w:id="17"/>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шешіміне өзгерістер енгізу туралы" 2018 жылғы 2 мамырдағы № 25-2 </w:t>
      </w:r>
      <w:r>
        <w:rPr>
          <w:rFonts w:ascii="Times New Roman"/>
          <w:b w:val="false"/>
          <w:i w:val="false"/>
          <w:color w:val="000000"/>
          <w:sz w:val="28"/>
        </w:rPr>
        <w:t>шешімі</w:t>
      </w:r>
      <w:r>
        <w:rPr>
          <w:rFonts w:ascii="Times New Roman"/>
          <w:b w:val="false"/>
          <w:i w:val="false"/>
          <w:color w:val="000000"/>
          <w:sz w:val="28"/>
        </w:rPr>
        <w:t xml:space="preserve">, 14.05.2018 жылы Нормативтік құқықтық актілерді мемлекеттік тіркеу Тізілімінде 5-16-133 нөмірімен тіркелген, </w:t>
      </w:r>
    </w:p>
    <w:bookmarkEnd w:id="17"/>
    <w:bookmarkStart w:name="z30" w:id="18"/>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шешіміне өзгерістер енгізу туралы" 2018 жылғы 2 шілдедегі № 27-5 </w:t>
      </w:r>
      <w:r>
        <w:rPr>
          <w:rFonts w:ascii="Times New Roman"/>
          <w:b w:val="false"/>
          <w:i w:val="false"/>
          <w:color w:val="000000"/>
          <w:sz w:val="28"/>
        </w:rPr>
        <w:t>шешімі</w:t>
      </w:r>
      <w:r>
        <w:rPr>
          <w:rFonts w:ascii="Times New Roman"/>
          <w:b w:val="false"/>
          <w:i w:val="false"/>
          <w:color w:val="000000"/>
          <w:sz w:val="28"/>
        </w:rPr>
        <w:t xml:space="preserve">, 17.07.2018 жылы Нормативтік құқықтық актілерді мемлекеттік тіркеу Тізілімінде 5-16-141 нөмірімен тіркелген, </w:t>
      </w:r>
    </w:p>
    <w:bookmarkEnd w:id="18"/>
    <w:bookmarkStart w:name="z31" w:id="19"/>
    <w:p>
      <w:pPr>
        <w:spacing w:after="0"/>
        <w:ind w:left="0"/>
        <w:jc w:val="both"/>
      </w:pPr>
      <w:r>
        <w:rPr>
          <w:rFonts w:ascii="Times New Roman"/>
          <w:b w:val="false"/>
          <w:i w:val="false"/>
          <w:color w:val="000000"/>
          <w:sz w:val="28"/>
        </w:rPr>
        <w:t xml:space="preserve">
      "2018-2020 жылдарға арналған Тарбағатай ауданының бюджет туралы" Тарбағатай аудандық мәслихатының 2017 жылғы 22 желтоқсандағы № 20-2 шешіміне өзгерістер енгізу туралы" 2018 жылғы 14 қыркүйектегі № 28-2 </w:t>
      </w:r>
      <w:r>
        <w:rPr>
          <w:rFonts w:ascii="Times New Roman"/>
          <w:b w:val="false"/>
          <w:i w:val="false"/>
          <w:color w:val="000000"/>
          <w:sz w:val="28"/>
        </w:rPr>
        <w:t>шешімі</w:t>
      </w:r>
      <w:r>
        <w:rPr>
          <w:rFonts w:ascii="Times New Roman"/>
          <w:b w:val="false"/>
          <w:i w:val="false"/>
          <w:color w:val="000000"/>
          <w:sz w:val="28"/>
        </w:rPr>
        <w:t>, 21.09.2018 жылы Нормативтік құқықтық актілерді мемлекеттік тіркеу Тізілімінде 5-16-145 нөмірімен тіркелген,</w:t>
      </w:r>
    </w:p>
    <w:bookmarkEnd w:id="19"/>
    <w:bookmarkStart w:name="z32" w:id="20"/>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шешіміне өзгерістер енгізу туралы" 2018 жылғы 26 қазандағы № 30-2 </w:t>
      </w:r>
      <w:r>
        <w:rPr>
          <w:rFonts w:ascii="Times New Roman"/>
          <w:b w:val="false"/>
          <w:i w:val="false"/>
          <w:color w:val="000000"/>
          <w:sz w:val="28"/>
        </w:rPr>
        <w:t>шешімі</w:t>
      </w:r>
      <w:r>
        <w:rPr>
          <w:rFonts w:ascii="Times New Roman"/>
          <w:b w:val="false"/>
          <w:i w:val="false"/>
          <w:color w:val="000000"/>
          <w:sz w:val="28"/>
        </w:rPr>
        <w:t>, 21.11.2018 жылы Нормативтік құқықтық актілерді мемлекеттік тіркеу Тізілімінде 5-16-151 нөмірімен тіркелген,</w:t>
      </w:r>
    </w:p>
    <w:bookmarkEnd w:id="20"/>
    <w:bookmarkStart w:name="z33" w:id="21"/>
    <w:p>
      <w:pPr>
        <w:spacing w:after="0"/>
        <w:ind w:left="0"/>
        <w:jc w:val="both"/>
      </w:pPr>
      <w:r>
        <w:rPr>
          <w:rFonts w:ascii="Times New Roman"/>
          <w:b w:val="false"/>
          <w:i w:val="false"/>
          <w:color w:val="000000"/>
          <w:sz w:val="28"/>
        </w:rPr>
        <w:t xml:space="preserve">
      "2018-2020 жылдарға арналған Тарбағатай ауданының бюджеті туралы" Тарбағатай аудандық мәслихатының 2017 жылғы 22 желтоқсандағы № 20-2 шешіміне өзгерістер енгізу туралы" 2018 жылғы 5 желтоқсандағы № 31-2 </w:t>
      </w:r>
      <w:r>
        <w:rPr>
          <w:rFonts w:ascii="Times New Roman"/>
          <w:b w:val="false"/>
          <w:i w:val="false"/>
          <w:color w:val="000000"/>
          <w:sz w:val="28"/>
        </w:rPr>
        <w:t>шешімі</w:t>
      </w:r>
      <w:r>
        <w:rPr>
          <w:rFonts w:ascii="Times New Roman"/>
          <w:b w:val="false"/>
          <w:i w:val="false"/>
          <w:color w:val="000000"/>
          <w:sz w:val="28"/>
        </w:rPr>
        <w:t>, 14.12.2018 жылы Нормативтік құқықтық актілерді мемлекеттік тіркеу Тізілімінде 5-16-161 нөмірімен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