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f68f" w14:textId="af7f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бойынша 2018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2018 жылғы 10 қазандағы № 530 қаулысы. Шығыс Қазақстан облысы Әділет департаментінің Тарбағатай аудандық Әділет басқармасында 2018 жылғы 2 қарашада № 5-16-150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Тарбағатай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Тарбағатай ауданы бойынша 2018 жылға арналған мектепке дейінгі тәрбие мен оқытуға мемлекеттік білім беру тапсырысын,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ауданы әкімдігінің 2018 жылғы 18 маусымдағы № 322 "Тарбағатай ауданы бойынша 2018 жылға арналған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5-16-140 нөмірімен тіркелген, 2018 жылғы 12 шілдедегі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"10"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530 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 бойынша 2018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2219"/>
        <w:gridCol w:w="1168"/>
        <w:gridCol w:w="1168"/>
        <w:gridCol w:w="925"/>
        <w:gridCol w:w="1412"/>
        <w:gridCol w:w="1535"/>
        <w:gridCol w:w="1413"/>
        <w:gridCol w:w="1413"/>
      </w:tblGrid>
      <w:tr>
        <w:trPr>
          <w:trHeight w:val="30" w:hRule="atLeast"/>
        </w:trPr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саны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тәрбиеленушіге жұмсалатын шығыстардың мөлшері, мектепке дейінгі тәрбие мен оқытуға мемлекеттік білім беру тапсырыстың жалпы көлемі,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арналған ата – ана төлемақысының мөлшері,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кәсіпорын "Асыл" ясли- бала бақшасы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кәсіпорын "Әсем" ясли-бала бақшасы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кәсіпорын "Балауса Балғын" ясли-бала бақшасы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кәсіпорын "Жасулан" ясли-бала бақшасы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кәсіпорын "Еркеназ" ясли-бала бақшасы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кәсіпорын "Еркетай" ясли-бала бақшасы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кәсіпорын "Қарлығаш" ясли-бала бақшасы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"Айгерім" жеке меншік ясли-бала бақшасы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жеке меншік ясли-бала бақшасы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"Айтұмар" жеке меншік ясли-бала бақшасы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жеке меншік ясли-бала бақшасы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 Бөбек" жеке меншік ясли-бала бақшасы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"Еңлік" жеке меншік ясли-бала бақшасы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"Жансая" жеке меншік ясли-бала бақшасы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"Жалғас" жеке меншік ясли-бала бақшасы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"Нұрай" жеке меншік ясли-бала бақшасы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"Мөлдірбұлақ" жеке меншік ясли-бала бақшасы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"Күншуақ" жеке меншік ясли-бала бақшасы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"Құлыншақ" жеке меншік ясли-бала бақшасы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"К.Нұрбаев атындағы орта мектебі" коммуналдық мемлекеттік мекемесінің жанындағы шағын орталық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"Сасан би атындағы орта мектебі" коммуналдық мемлекеттік мекемесінің жанындағы шағын орталық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"Тана мырза атындағы орта мектебі" коммуналдық мемлекеттік мекемесінің жанындағы шағын орталық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"Мүсірепов атындағы орта мектебі" коммуналдық мемлекеттік мекемесінің жанындағы шағын орталық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орта мектебі" коммуналдық мемлекеттік мекемесінің жанындағы шағын орталық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"Ы.Кабеков атындағы орта мектебі" коммуналдық мемлекеттік мекемесінің жанындағы шағын орталық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"Асусай мектеп балабақша кешені" коммуналдық мемлекеттік мекемесінің жанындағы шағын орталық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"С.Сейфуллин атындағы орта мектебі" коммуналдық мемлекеттік мекемесінің жанындағы шағын орталық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"Қ.Сатбаев атындағы орта мектебі" коммуналдық мемлекеттік мекемесінің жанындағы шағын орталық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"Өкпеті орта мектебі" коммуналдық мемлекеттік мекемесінің жанындағы шағын орталық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"Ғ.Мұратбаев атындағы орта мектебі" коммуналдық мемлекеттік мекемесінің жанындағы шағын орталық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"Көктүбек орта мектебі" коммуналдық мемлекеттік мекемесінің жанындағы шағын орталық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орта мектебі" коммуналдық мемлекеттік мекемесінің жанындағы шағын орталық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орта мектебі" коммуналдық мемлекеттік мекемесінің жанындағы шағын орталық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"Ақмектеп орта мектебі" коммуналдық мемлекеттік мекемесінің жанындағы шағын орталық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"С.Сейфуллин атындағы орта мектебі" коммуналдық мемлекеттік мекемесінің жанындағы шағын орталық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"К.Төгісов атындағы орта мектебі" коммуналдық мемлекеттік мекемесінің жанындағы шағын орталық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"Жетіарал мектеп - бала бақша кешені" коммуналдық мемлекеттік мекемесінің жанындағы шағын орталық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атындағы мектеп - бала бақша кешені" коммуналдық мемлекеттік мекемесінің жанындағы шағын орталық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"Ы.Алтынсарин атындағы орта мектебі" коммуналдық мемлекеттік мекемесінің жанындағы шағын орталық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"Майлин мектеп-бала бақша кешені" коммуналдық мемлекеттік мекемесінің жанындағы шағын орталық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"Қ.Сатпаев атындағы негізгі орта мектебі" коммуналдық мемлекеттік мекемесінің жанындағы шағын орталық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"Дәулетбай мектеп бала бақша кешені" коммуналдық мемлекеттік мекемесінің жанындағы шағын орталық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"Д.Қонаев мектеп-бала бақша кешені" коммуналдық мемлекеттік мекемесінің жанындағы шағын орталық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талап орта мектебі" коммуналдық мемлекеттік мекемесінің жанындағы шағын орталық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"Т.Тоқтаров атындағы негізгі орта мектебі" коммуналдық мемлекеттік мекемесінің жанындағы шағын орталық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"Құйған атындағы орта мектебі" коммуналдық мемлекеттік мекемесінің жанындағы шағын орталық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"Қ.Қайсенов атындағы орта мектебі" коммуналдық мемлекеттік мекемесінің жанындағы шағын орталық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"Толағай мектеп бала бақша кешені" коммуналдық мемлекеттік мекемесінің жанындағы шағын орталық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"Б. Момышұлы атындағы негізгі орта мектебі" коммуналдық мемлекеттік мекемесінің жанындағы шағын орталық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"Жаңғызтал бастауыш мектебі" коммуналдық мемлекеттік мекемесінің жанындағы шағын орталық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"Жаңатілеу бастауыш мектебі" коммуналдық мемлекеттік мекемесінің жанындағы шағын орталық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бастауыш мектебі" коммуналдық мемлекеттік мекемесінің жанындағы шағын орталық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жұлдыз бастауыш мектебі" коммуналдық мемлекеттік мекемесінің жанындағы шағын орталық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"Ш.Жүнісқұлов бастауыш мектебі" коммуналдық мемлекеттік мекемесінің жанындағы шағын орталық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"Сұлутал бастауыш мектебі" коммуналдық мемлекеттік мекемесінің жанындағы шағын орталық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"Қарой бастауыш мектебі" коммуналдық мемлекеттік мекемесінің жанындағы шағын орталық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