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d148" w14:textId="f83d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2018 жылғы 2 шілдедегі № 27-7 шешімі. Шығыс Қазақстан облысы Әділет департаментінің Тарбағатай аудандық Әділет басқармасында 2018 жылғы 18 шілдеде № 5-16-142 болып тіркелді. Күші жойылды - Шығыс Қазақстан облысы Тарбағатай аудандық мәслихатының 2021 жылғы 30 қарашадағы № 10/4-VII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30.11.2021 № 10/4-VII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Тарбағатай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Тарбағатай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Мұхамадиева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27-7 шешімімен бекітілген</w:t>
            </w:r>
          </w:p>
        </w:tc>
      </w:tr>
    </w:tbl>
    <w:bookmarkStart w:name="z5" w:id="3"/>
    <w:p>
      <w:pPr>
        <w:spacing w:after="0"/>
        <w:ind w:left="0"/>
        <w:jc w:val="left"/>
      </w:pPr>
      <w:r>
        <w:rPr>
          <w:rFonts w:ascii="Times New Roman"/>
          <w:b/>
          <w:i w:val="false"/>
          <w:color w:val="000000"/>
        </w:rPr>
        <w:t xml:space="preserve"> Тарбағатай ауданы бойынша жергілікті қоғамдастық жиналысының регламенті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Тарбағатай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1" w:id="9"/>
    <w:p>
      <w:pPr>
        <w:spacing w:after="0"/>
        <w:ind w:left="0"/>
        <w:jc w:val="both"/>
      </w:pPr>
      <w:r>
        <w:rPr>
          <w:rFonts w:ascii="Times New Roman"/>
          <w:b w:val="false"/>
          <w:i w:val="false"/>
          <w:color w:val="000000"/>
          <w:sz w:val="28"/>
        </w:rPr>
        <w:t xml:space="preserve">
      3) жергілікті маңызы бар мәселелер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маңыздағы қала, кент, ауылдық округ қызметінің мәселелері;</w:t>
      </w:r>
    </w:p>
    <w:bookmarkEnd w:id="9"/>
    <w:bookmarkStart w:name="z1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4" w:id="12"/>
    <w:p>
      <w:pPr>
        <w:spacing w:after="0"/>
        <w:ind w:left="0"/>
        <w:jc w:val="both"/>
      </w:pPr>
      <w:r>
        <w:rPr>
          <w:rFonts w:ascii="Times New Roman"/>
          <w:b w:val="false"/>
          <w:i w:val="false"/>
          <w:color w:val="000000"/>
          <w:sz w:val="28"/>
        </w:rPr>
        <w:t xml:space="preserve">
      3. Жиналыс регламентін Тарбағатай аудандық мәслихаты бекітеді. </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7"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8" w:id="16"/>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bookmarkEnd w:id="16"/>
    <w:bookmarkStart w:name="z19" w:id="17"/>
    <w:p>
      <w:pPr>
        <w:spacing w:after="0"/>
        <w:ind w:left="0"/>
        <w:jc w:val="both"/>
      </w:pPr>
      <w:r>
        <w:rPr>
          <w:rFonts w:ascii="Times New Roman"/>
          <w:b w:val="false"/>
          <w:i w:val="false"/>
          <w:color w:val="000000"/>
          <w:sz w:val="28"/>
        </w:rPr>
        <w:t>
      аудандық маңызы бар қала, кент, ауылдық округ әкімі аппаратының жергілікті өзін-өзі басқарудың коммуналдық меншігін басқару жөніндегі шешімдерін келісу;</w:t>
      </w:r>
    </w:p>
    <w:bookmarkEnd w:id="17"/>
    <w:bookmarkStart w:name="z20"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1" w:id="19"/>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19"/>
    <w:bookmarkStart w:name="z22" w:id="20"/>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0"/>
    <w:bookmarkStart w:name="z23"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4" w:id="22"/>
    <w:p>
      <w:pPr>
        <w:spacing w:after="0"/>
        <w:ind w:left="0"/>
        <w:jc w:val="both"/>
      </w:pPr>
      <w:r>
        <w:rPr>
          <w:rFonts w:ascii="Times New Roman"/>
          <w:b w:val="false"/>
          <w:i w:val="false"/>
          <w:color w:val="000000"/>
          <w:sz w:val="28"/>
        </w:rPr>
        <w:t>
      аудандық маңызы бар қала, кент, ауылдық округ әкімін сайлауды өткізуге Тарбағатай аудандық мәслихатына одан әрі ұсыну үшін аудандық маңызы бар қала, кент, ауылдық округ әкімінің қызметіне Тарбағатай ауданының әкімі ұсынған кандидатураларды келісу;</w:t>
      </w:r>
    </w:p>
    <w:bookmarkEnd w:id="22"/>
    <w:bookmarkStart w:name="z25" w:id="23"/>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23"/>
    <w:bookmarkStart w:name="z26"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7"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8" w:id="26"/>
    <w:p>
      <w:pPr>
        <w:spacing w:after="0"/>
        <w:ind w:left="0"/>
        <w:jc w:val="both"/>
      </w:pPr>
      <w:r>
        <w:rPr>
          <w:rFonts w:ascii="Times New Roman"/>
          <w:b w:val="false"/>
          <w:i w:val="false"/>
          <w:color w:val="000000"/>
          <w:sz w:val="28"/>
        </w:rPr>
        <w:t>
      5. Жиналысты аудандық маңызы бар қала, кент,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29"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0"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1"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2"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3"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4"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5" w:id="33"/>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3"/>
    <w:bookmarkStart w:name="z36"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7" w:id="35"/>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35"/>
    <w:bookmarkStart w:name="z38"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39"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0"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1"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2" w:id="40"/>
    <w:p>
      <w:pPr>
        <w:spacing w:after="0"/>
        <w:ind w:left="0"/>
        <w:jc w:val="both"/>
      </w:pPr>
      <w:r>
        <w:rPr>
          <w:rFonts w:ascii="Times New Roman"/>
          <w:b w:val="false"/>
          <w:i w:val="false"/>
          <w:color w:val="000000"/>
          <w:sz w:val="28"/>
        </w:rPr>
        <w:t>
      10. Жиналысты шақыруға олардың мәселелері онда қаралатын Тарбағатай ауданы мәслихатының депутаттары, Тарбағатай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3"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44"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5"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6"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7"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48"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49"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4"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5"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6"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7"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кент, ауылдық округ әкіміне беріледі.</w:t>
      </w:r>
    </w:p>
    <w:bookmarkEnd w:id="55"/>
    <w:bookmarkStart w:name="z58" w:id="56"/>
    <w:p>
      <w:pPr>
        <w:spacing w:after="0"/>
        <w:ind w:left="0"/>
        <w:jc w:val="both"/>
      </w:pPr>
      <w:r>
        <w:rPr>
          <w:rFonts w:ascii="Times New Roman"/>
          <w:b w:val="false"/>
          <w:i w:val="false"/>
          <w:color w:val="000000"/>
          <w:sz w:val="28"/>
        </w:rPr>
        <w:t>
      13. Жиналыста қабылданған шешімдерді аудандық маңызы бар қала, кент, ауылдық округ әкімі бес жұмыс күні мерзімінде қарайды.</w:t>
      </w:r>
    </w:p>
    <w:bookmarkEnd w:id="56"/>
    <w:bookmarkStart w:name="z59"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0" w:id="58"/>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Тарбағатай аудандық мәслихатының отырысында алдын ала талқылаудан соң шешеді.</w:t>
      </w:r>
    </w:p>
    <w:bookmarkEnd w:id="58"/>
    <w:bookmarkStart w:name="z61" w:id="59"/>
    <w:p>
      <w:pPr>
        <w:spacing w:after="0"/>
        <w:ind w:left="0"/>
        <w:jc w:val="both"/>
      </w:pPr>
      <w:r>
        <w:rPr>
          <w:rFonts w:ascii="Times New Roman"/>
          <w:b w:val="false"/>
          <w:i w:val="false"/>
          <w:color w:val="000000"/>
          <w:sz w:val="28"/>
        </w:rPr>
        <w:t>
      14. Аудандық маңызы бар қала, кент, ауылдық округ әкімі аппараты аудандық маңызы бар қала, кент, ауылдық округ әкімнің жиналыс шешімдерін қарау нәтижелерін бес жұмыс күн ішінде жиналыстың мүшелеріне жеткізеді.</w:t>
      </w:r>
    </w:p>
    <w:bookmarkEnd w:id="59"/>
    <w:bookmarkStart w:name="z62"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60"/>
    <w:bookmarkStart w:name="z63" w:id="6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61"/>
    <w:bookmarkStart w:name="z64"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5"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6" w:id="6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67"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