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2dd8" w14:textId="1c32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Тарбағатай ауданының бюджеті туралы" Тарбағатай аудандық мәслихатының 2017 жылғы 22 желтоқсандағы № 20-2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2018 жылғы 2 шілдедегі № 27-5 шешімі. Шығыс Қазақстан облысы Әділет департаментінің Тарбағатай аудандық Әділет басқармасында 2018 жылғы 17 шілдеде № 5-16-141 болып тіркелді. Күші жойылды - Шығыс Қазақстан облысы Тарбағатай аудандық мәслихатының 2018 жылғы 24 желтоқсандағы № 32-2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24.12.2018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"Бюджет кодексінің"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"2018-2020 жылдарға арналған облыстық бюджет туралы" 2017 жылғы 13 желтоқсандағы Шығыс Қазақстан облыстық мәслихатының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жылғы 6 маусымдағы № 20/233-VI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5648 нөмірімен тіркелді) сәйкес Тарбағатай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Тарбағатай ауданының бюджеті туралы" Тарбағатай аудандық мәслихатының 2017 жылғы 22 желтоқсандағы № 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5357 нөмірімен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10 396 889,1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725 560,0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14 843,4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4 387,0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9 652 098,7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10 411 234,8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84 080,0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–101 010,0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16 930,0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- 98 431,1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98 431,1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101 010,0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16 930,0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14 351,1 мың теңге."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 жылға арналған аудандық бюджетке облыстық бюджеттен мынадай мөлшерде – 1 157 839,7 мың теңге нысаналы трансферттер көзделгені ескерілсін.";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 жылға арналған аудандық бюджетке республикалық бюджеттен – 3 324 072,0 мың теңге көлемінде нысаналы ағымдағы трансферттер көзделгені ескерілсін.";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Тарбағатай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атауы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10 396 889,1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725 560,0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337 625,0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337 625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14 843,4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9 652 098,7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9 652 098,7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9 652 098,7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08"/>
        <w:gridCol w:w="1071"/>
        <w:gridCol w:w="1071"/>
        <w:gridCol w:w="5679"/>
        <w:gridCol w:w="31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10 411 234,8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420 768,0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300 432,5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131 530,5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124 996,5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99 020,5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29 321,5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29 321,5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4 801 297,6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667 830,0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667 830,0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535 580,0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3 972 791,6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3 796 758,6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3 660 636,6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136 122,0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71 792,0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655 423,4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223 947,0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220 832,0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220 832,0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395 863,7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395 863,7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106 384,0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116 026,7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53 548,0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35 612,7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35 612,7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25 060,7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3 218 418,0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3 143 418,0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3 143 418,0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3 143 418,0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244 449,0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163 649,0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163 649,0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58 174,0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62 431,0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290 442,0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258 043,0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258 043,0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251 769,9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236 969,9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236 969,9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236 969,9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331 408,9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331 408,9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331 408,9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123 937,0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-98 431,1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98 431,1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4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ауылдық, кенттік округ әкімі аппараттарының бюджеттік бағдарламалар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056"/>
        <w:gridCol w:w="34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143 666,0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142 866,0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142 866,0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142 866,0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142 766,0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15 221,0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6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2018 жылға арналған бюджеттік инвестициялық жобаларды (бағдарламаларды) іске асыруға бағытталған, бюджеттік бағдарламаларға бөлінген даму бюджеті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4"/>
        <w:gridCol w:w="4118"/>
        <w:gridCol w:w="35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бюджеттік бағдарламалары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3 223 518,0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3 143 418,0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3 143 418,0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3 143 418,0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3 143 418,0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7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бюджеттерден берілген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958"/>
        <w:gridCol w:w="1301"/>
        <w:gridCol w:w="1301"/>
        <w:gridCol w:w="4257"/>
        <w:gridCol w:w="35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бюджеттерден берілген нысаналы трансферттер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1 157 839,7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546 118,0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478 239,0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20 678,0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20 678,0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457 561,0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457 561,0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67 879,0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67 879,0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9 587,0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76 421,0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76 421,0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76 421,0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44 849,0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336 365,0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296 365,0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296 365,0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296 365,0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82 116,0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57 568,7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57 568,7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57 568,7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8 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1071"/>
        <w:gridCol w:w="1071"/>
        <w:gridCol w:w="5679"/>
        <w:gridCol w:w="29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нысаналы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3 324 072,0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194 701,0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70 199,0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70 199,0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2 846 853,0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2 846 853,0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2 846 853,0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2 846 853,0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