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d4a3" w14:textId="98c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2018 жылғы 18 маусымдағы № 322 қаулысы. Шығыс Қазақстан облысы Әділет департаментінің Тарбағатай аудандық Әділет басқармасында 2018 жылғы 3 шілдеде № 5-16-140 болып тіркелді. Күші жойылды - Шығыс Қазақстан облысы Тарбағатай ауданы әкімдігінің 2018 жылғы 10 қазандағы № 530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10.10.2018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Тарбағатай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 бойынша 2018 жылға арналған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2017 жылғы 3 қарашадағы № 506 "Тарбағатай ауданы бойынша 2017 жылға арналған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5286 нөмірімен тіркелген, 2017 жылғы 08 желтоқсандағы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2018 жылға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103"/>
        <w:gridCol w:w="1355"/>
        <w:gridCol w:w="1355"/>
        <w:gridCol w:w="1073"/>
        <w:gridCol w:w="1780"/>
        <w:gridCol w:w="1780"/>
        <w:gridCol w:w="2064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 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ясли- балабақша" коммуналдық мемлекеттік қазыналық кәсіпорны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"Әсем" ясли-балабақша" коммуналдық мемлекеттік қазыналық кәсіпорны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"Балауса Балғын" ясли-балабақша" коммуналдық мемлекеттік қазыналық кәсіпорны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"Жасулан" ясли-балабақша" коммуналдық мемлекеттік қазыналық кәсіпорны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"Еркеназ ясли-балабақша" коммуналдық мемлекеттік қазыналық кәсіпорны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"Еркетай" ясли-балабақша" коммуналдық мемлекеттік қазыналық кәсіпорны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"Қарлығаш" ясли-балабақша" коммуналдық мемлекеттік қазыналық кәсіпорны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"Айтұмар"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ясли-балабақша" 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ясли-балабақша" 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жеке меншік ясли-балабақшасы"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 бұлақ"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ясли-балабақша" жеке меншік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"К.Нұрбаев атындағы орта мектебі"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"Сасанби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 мырза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"Мүсірепов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"Ы.Кабеков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"Асусай мектеп балабақша кешені"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"Қ.Сатпаев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"Өкпеті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"Көктүбек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"Ақмектеп атындағы орта мектебі" коммуналдық мемлекеттік мекемесінің 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"Төгісов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"Жетіарал мектеп балабақша кешені"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"Ы.Алтынсарин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"Майлин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"Қ.Сатпаев атындағы орта мектебі" коммуналдық мемлекеттік мекемесінің жанындағы 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"Дәулетбай мектеп балабақша кешені"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талап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"Т.Тоқтаров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"Қ.Қайсенов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 мектеп балабақша кешені"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 атындағы орта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"Жаңғызтал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тілеу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жұлдыз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"Ш.Жүнісқұлов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"Сұлутал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бастауыш мектебі" коммуналдық мемлекеттік мекемесінің жанындағы шағын орталық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