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5e23" w14:textId="3dd5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Тарбағатай ауданы Тұғыл ауылдық округінің бюджеті туралы" Тарбағатай аудандық мәслихатының 2017 жылғы 28 желтоқсандағы № 21-9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2018 жылғы 31 мамырдағы № 26-4 шешімі. Шығыс Қазақстан облысы Әділет департаментінің Тарбағатай аудандық Әділет басқармасында 2018 жылғы 14 маусымда № 5-16-138 болып тіркелді. Күші жойылды - Шығыс Қазақстан облысы Тарбағатай аудандық мәслихатының 2019 жылғы 3 қаңтардағы № 33-8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03.01.2019 </w:t>
      </w:r>
      <w:r>
        <w:rPr>
          <w:rFonts w:ascii="Times New Roman"/>
          <w:b w:val="false"/>
          <w:i w:val="false"/>
          <w:color w:val="ff0000"/>
          <w:sz w:val="28"/>
        </w:rPr>
        <w:t>№ 33-8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"2018-2020 жылдарға арналған Тарбағатай ауданының бюджеті туралы" Тарбағатай аудандық мәслихатының 2017 жылғы 22 желтоқсандағы № 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Тарбағатай аудандық мәслихатының 2018 жылғы 2 мамырдағы № 25-2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5-16-133 нөмірімен тіркелді) сәйкес Тарбағатай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Тарбағатай ауданы Тұғыл ауылдық округінің бюджеті туралы" Тарбағатай аудандық мәслихатының 2017 жылғы 28 желтоқсандағы № 21-9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5414 нөмірімен тіркелген, Қазақстан Республикасы нормативтік құқықтық актілерінің электрондық түрдегі Эталондық бақылау банкінде 2018 жылғы 24 қаңтарда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Тарбағатай ауданы Тұғыл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33 577,0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- 17 039,0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ел ішінде сатудан түсетін түсімдер – 2 587,0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13 951,0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33 577,0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теңге, соның ішінде: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теңге."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Тарбағатай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31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26-4 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21-9 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мәслихатшешіміне 1-қосымша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Тұғыл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түскен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мемлекетік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30 240,0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Мәдениет, спорт, туризм және ақпараттық кеңістiк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тапшылықы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тапшылықын ќаржыландыру (профицитті пайдалану)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