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bde" w14:textId="41c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 мамырдағы № 25-2 шешімі. Шығыс Қазақстан облысы Әділет департаментінің Тарбағатай аудандық Әділет басқармасында 2018 жылғы 14 мамырда № 5-16-133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5622 нөмірімен тіркелді) сәйкес Тарбағатай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тіркелген, Қазақстан Республикасы нормативтік құқықтық актілерінің электрондық түрдегі эталондық бақылау банкінде 2018 жылғы 5 қаңтарда жарияланған)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8 671 284,7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737 260,0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7 926 499,7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8 685 635,8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- 98 431,1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98 431,1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14 351,1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1 150 092,7 мың теңге нысаналы трансферттер көзделгені ескерілсін.";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8 671 284,7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7 926 499,7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0"/>
        <w:gridCol w:w="1096"/>
        <w:gridCol w:w="1096"/>
        <w:gridCol w:w="5810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8 685 635,8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4 506 391,6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3 690 784,6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3 514 304,6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3 378 725,6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659 268,4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398 411,7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398 411,7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-98 431,1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7"/>
        <w:gridCol w:w="35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1301"/>
        <w:gridCol w:w="1301"/>
        <w:gridCol w:w="4256"/>
        <w:gridCol w:w="3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1 150 092,7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536 531,0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82 116,0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