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53e4" w14:textId="ec55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2016 жылғы 2 тамыздағы "Тұрғын үй көмегін көрсетүдің мөлшерін және тәртібін айқындау Қағидасын бекіту туралы" № 5-3/1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2018 жылғы 3 қазандағы № 26-5/2 шешімі. Шығыс Қазақстан облысы Әділет департаментінің Көкпекті аудандық Әділет басқармасында 2018 жылғы 30 қазанда № 5-15-127 болып тіркелді. Күші жойылды - Шығыс Қазақстан облысы Көкпекті аудандық мәслихатының 2020 жылғы 31 наурыздағы № 45-6/2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Көкпекті аудандық мәслихатының 31.03.2020 № 45-6/2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7"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i w:val="false"/>
          <w:color w:val="000000"/>
          <w:sz w:val="28"/>
        </w:rPr>
        <w:t>:</w:t>
      </w:r>
    </w:p>
    <w:bookmarkEnd w:id="0"/>
    <w:bookmarkStart w:name="z28" w:id="1"/>
    <w:p>
      <w:pPr>
        <w:spacing w:after="0"/>
        <w:ind w:left="0"/>
        <w:jc w:val="both"/>
      </w:pPr>
      <w:r>
        <w:rPr>
          <w:rFonts w:ascii="Times New Roman"/>
          <w:b w:val="false"/>
          <w:i w:val="false"/>
          <w:color w:val="000000"/>
          <w:sz w:val="28"/>
        </w:rPr>
        <w:t xml:space="preserve">
      1. Көкпекті аудандық мәслихатының 2016 жылғы 2 тамыздағы № 5-3/1 "Тұрғын үй көмегін көрсетудің мөлшерін және тәртібін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4650 тіркелген, 2016 жылғы 25 тамызда Қазақстан Республикасы нормативтық құқықтық актілерінің электрондық түрдегі Эталондық бақылау банкінде, "Жұлдыз"-"Новая жизнь" газетінің 2016 жылғы 4 қыркүйекте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 редакцияда жазылсын:</w:t>
      </w:r>
    </w:p>
    <w:bookmarkStart w:name="z30" w:id="2"/>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i w:val="false"/>
          <w:color w:val="000000"/>
          <w:sz w:val="28"/>
        </w:rPr>
        <w:t>:</w:t>
      </w:r>
      <w:r>
        <w:rPr>
          <w:rFonts w:ascii="Times New Roman"/>
          <w:b w:val="false"/>
          <w:i w:val="false"/>
          <w:color w:val="000000"/>
          <w:sz w:val="28"/>
        </w:rPr>
        <w:t xml:space="preserve">"; </w:t>
      </w:r>
    </w:p>
    <w:bookmarkEnd w:id="2"/>
    <w:bookmarkStart w:name="z31"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шешіммен бекітілген Тұрғын үй көмегін көрсетудің мөлшерін және тәртібін айқындау Қағидасы жаңа редакцияда жазылсын.</w:t>
      </w:r>
    </w:p>
    <w:bookmarkEnd w:id="3"/>
    <w:bookmarkStart w:name="z32"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Кажиакберов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Көкпекті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3 қазандағы </w:t>
            </w:r>
            <w:r>
              <w:br/>
            </w:r>
            <w:r>
              <w:rPr>
                <w:rFonts w:ascii="Times New Roman"/>
                <w:b w:val="false"/>
                <w:i w:val="false"/>
                <w:color w:val="000000"/>
                <w:sz w:val="20"/>
              </w:rPr>
              <w:t>№ 26-5/2 шешіміне қосымша</w:t>
            </w:r>
          </w:p>
        </w:tc>
      </w:tr>
    </w:tbl>
    <w:bookmarkStart w:name="z34" w:id="5"/>
    <w:p>
      <w:pPr>
        <w:spacing w:after="0"/>
        <w:ind w:left="0"/>
        <w:jc w:val="left"/>
      </w:pPr>
      <w:r>
        <w:rPr>
          <w:rFonts w:ascii="Times New Roman"/>
          <w:b/>
          <w:i w:val="false"/>
          <w:color w:val="000000"/>
        </w:rPr>
        <w:t xml:space="preserve"> Тұрғын үй көмегін көрсетудің мөлшерін және тәртібін айқындау Қағидасы</w:t>
      </w:r>
    </w:p>
    <w:bookmarkEnd w:id="5"/>
    <w:bookmarkStart w:name="z35" w:id="6"/>
    <w:p>
      <w:pPr>
        <w:spacing w:after="0"/>
        <w:ind w:left="0"/>
        <w:jc w:val="both"/>
      </w:pPr>
      <w:r>
        <w:rPr>
          <w:rFonts w:ascii="Times New Roman"/>
          <w:b w:val="false"/>
          <w:i w:val="false"/>
          <w:color w:val="000000"/>
          <w:sz w:val="28"/>
        </w:rPr>
        <w:t xml:space="preserve">
      Осы тұрғын үй көмегін көрсетудің мөлшерін және тәртібін айқындау Қағидасы (бұдан әрі – Қағида)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End w:id="6"/>
    <w:bookmarkStart w:name="z36"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Қағидада мынандай негізгі ұғымдар пайдаланылады:</w:t>
      </w:r>
    </w:p>
    <w:bookmarkEnd w:id="8"/>
    <w:bookmarkStart w:name="z12" w:id="9"/>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9"/>
    <w:bookmarkStart w:name="z37" w:id="10"/>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0"/>
    <w:bookmarkStart w:name="z38" w:id="11"/>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1"/>
    <w:bookmarkStart w:name="z39" w:id="12"/>
    <w:p>
      <w:pPr>
        <w:spacing w:after="0"/>
        <w:ind w:left="0"/>
        <w:jc w:val="both"/>
      </w:pPr>
      <w:r>
        <w:rPr>
          <w:rFonts w:ascii="Times New Roman"/>
          <w:b w:val="false"/>
          <w:i w:val="false"/>
          <w:color w:val="000000"/>
          <w:sz w:val="28"/>
        </w:rPr>
        <w:t>
      4) аз қамтылған отбасылар (азаматтар)–Қазақстан Республикасының тұрғын үй заңнамасына сәйкес тұрғын үй көмегiн алуға құқығы бар адамдар;</w:t>
      </w:r>
    </w:p>
    <w:bookmarkEnd w:id="12"/>
    <w:bookmarkStart w:name="z13" w:id="13"/>
    <w:p>
      <w:pPr>
        <w:spacing w:after="0"/>
        <w:ind w:left="0"/>
        <w:jc w:val="both"/>
      </w:pP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bookmarkEnd w:id="13"/>
    <w:bookmarkStart w:name="z14"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уәкiлеттi орган </w:t>
      </w:r>
      <w:r>
        <w:rPr>
          <w:rFonts w:ascii="Times New Roman"/>
          <w:b/>
          <w:i w:val="false"/>
          <w:color w:val="000000"/>
          <w:sz w:val="28"/>
        </w:rPr>
        <w:t xml:space="preserve">- </w:t>
      </w:r>
      <w:r>
        <w:rPr>
          <w:rFonts w:ascii="Times New Roman"/>
          <w:b w:val="false"/>
          <w:i w:val="false"/>
          <w:color w:val="000000"/>
          <w:sz w:val="28"/>
        </w:rPr>
        <w:t>жергiлiктi бюджет қаражаты есебiнен қаржыландыратын, тұрғын үй көмегiн тағайындауды жүзеге асыратын "Көкпекті ауданының жұмыспен қамту, әлеуметтік бағдарламалар және азаматтық хал актілерін тіркеу бөлімі" мемлекеттік мекемесі (бұдан әрі–уәкілетті орган);</w:t>
      </w:r>
    </w:p>
    <w:bookmarkEnd w:id="14"/>
    <w:bookmarkStart w:name="z16" w:id="15"/>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15"/>
    <w:bookmarkStart w:name="z40" w:id="16"/>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16"/>
    <w:bookmarkStart w:name="z41" w:id="1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17"/>
    <w:bookmarkStart w:name="z42" w:id="18"/>
    <w:p>
      <w:pPr>
        <w:spacing w:after="0"/>
        <w:ind w:left="0"/>
        <w:jc w:val="both"/>
      </w:pP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p>
    <w:bookmarkEnd w:id="18"/>
    <w:bookmarkStart w:name="z43" w:id="19"/>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 беріледі.</w:t>
      </w:r>
    </w:p>
    <w:bookmarkEnd w:id="19"/>
    <w:bookmarkStart w:name="z44" w:id="2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20"/>
    <w:bookmarkStart w:name="z45" w:id="21"/>
    <w:p>
      <w:pPr>
        <w:spacing w:after="0"/>
        <w:ind w:left="0"/>
        <w:jc w:val="both"/>
      </w:pPr>
      <w:r>
        <w:rPr>
          <w:rFonts w:ascii="Times New Roman"/>
          <w:b w:val="false"/>
          <w:i w:val="false"/>
          <w:color w:val="000000"/>
          <w:sz w:val="28"/>
        </w:rPr>
        <w:t xml:space="preserve">
      3. Тұрғын үй көмегi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төлеуге жеткiзушiлер ұсынған шоттар бойынша көрсетiледі. </w:t>
      </w:r>
    </w:p>
    <w:bookmarkEnd w:id="21"/>
    <w:bookmarkStart w:name="z46" w:id="22"/>
    <w:p>
      <w:pPr>
        <w:spacing w:after="0"/>
        <w:ind w:left="0"/>
        <w:jc w:val="both"/>
      </w:pPr>
      <w:r>
        <w:rPr>
          <w:rFonts w:ascii="Times New Roman"/>
          <w:b w:val="false"/>
          <w:i w:val="false"/>
          <w:color w:val="000000"/>
          <w:sz w:val="28"/>
        </w:rPr>
        <w:t>
      Коммуналдық қызметтердi жеткiзушiлер уәкілетті органға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 Тұрғын үй көмегiн есептеу кезiнде қызмет көрсетушiлер ұсынған жылудың шығындалуы тұрғын үй алаңының әлеуметтiк нормалары шегiнде есепке алынады.</w:t>
      </w:r>
    </w:p>
    <w:bookmarkEnd w:id="22"/>
    <w:bookmarkStart w:name="z47" w:id="23"/>
    <w:p>
      <w:pPr>
        <w:spacing w:after="0"/>
        <w:ind w:left="0"/>
        <w:jc w:val="both"/>
      </w:pPr>
      <w:r>
        <w:rPr>
          <w:rFonts w:ascii="Times New Roman"/>
          <w:b w:val="false"/>
          <w:i w:val="false"/>
          <w:color w:val="000000"/>
          <w:sz w:val="28"/>
        </w:rPr>
        <w:t>
      Тас көмірдің құнын есептеу үшін аудан бойынша Шығыс Қазақстан облыстық жұмыспен қамту және әлеуметтік бағдарламаларды үйлестіру басқармасы ұсынған орташа баға және тұрғын үй көмегін есептеген тоқсанның алдындағы тоқсанның соңғы айындағы жағдаймен алынған ақпарат қолданылады.</w:t>
      </w:r>
    </w:p>
    <w:bookmarkEnd w:id="23"/>
    <w:bookmarkStart w:name="z48" w:id="24"/>
    <w:p>
      <w:pPr>
        <w:spacing w:after="0"/>
        <w:ind w:left="0"/>
        <w:jc w:val="both"/>
      </w:pPr>
      <w:r>
        <w:rPr>
          <w:rFonts w:ascii="Times New Roman"/>
          <w:b w:val="false"/>
          <w:i w:val="false"/>
          <w:color w:val="000000"/>
          <w:sz w:val="28"/>
        </w:rPr>
        <w:t>
      Жергілікті жылу жүйесімен жылытылатын жеке меншік үй құрылыстарында қолданылатын басқа отын түрлерінің құны мен шығын нормасы, тұрғын үй көмегін есептегенде көмірдің құны мен шығын нормасына балама ретінде есептеледі.</w:t>
      </w:r>
    </w:p>
    <w:bookmarkEnd w:id="24"/>
    <w:bookmarkStart w:name="z21" w:id="25"/>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5"/>
    <w:bookmarkStart w:name="z49" w:id="26"/>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6"/>
    <w:bookmarkStart w:name="z50" w:id="27"/>
    <w:p>
      <w:pPr>
        <w:spacing w:after="0"/>
        <w:ind w:left="0"/>
        <w:jc w:val="left"/>
      </w:pPr>
      <w:r>
        <w:rPr>
          <w:rFonts w:ascii="Times New Roman"/>
          <w:b/>
          <w:i w:val="false"/>
          <w:color w:val="000000"/>
        </w:rPr>
        <w:t xml:space="preserve"> 2. Тұрғын үй көмегін тағайындау тәртібі</w:t>
      </w:r>
    </w:p>
    <w:bookmarkEnd w:id="27"/>
    <w:bookmarkStart w:name="z51" w:id="28"/>
    <w:p>
      <w:pPr>
        <w:spacing w:after="0"/>
        <w:ind w:left="0"/>
        <w:jc w:val="both"/>
      </w:pPr>
      <w:r>
        <w:rPr>
          <w:rFonts w:ascii="Times New Roman"/>
          <w:b w:val="false"/>
          <w:i w:val="false"/>
          <w:color w:val="000000"/>
          <w:sz w:val="28"/>
        </w:rPr>
        <w:t>
      6. "Тұрғын үй көмегін тағайындау" мемлекеттік көрсетілетін қызметін уәкілетті орган көрсетеді.</w:t>
      </w:r>
    </w:p>
    <w:bookmarkEnd w:id="28"/>
    <w:bookmarkStart w:name="z52" w:id="29"/>
    <w:p>
      <w:pPr>
        <w:spacing w:after="0"/>
        <w:ind w:left="0"/>
        <w:jc w:val="both"/>
      </w:pPr>
      <w:r>
        <w:rPr>
          <w:rFonts w:ascii="Times New Roman"/>
          <w:b w:val="false"/>
          <w:i w:val="false"/>
          <w:color w:val="000000"/>
          <w:sz w:val="28"/>
        </w:rPr>
        <w:t>
      7.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9"/>
    <w:bookmarkStart w:name="z53" w:id="30"/>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30"/>
    <w:bookmarkStart w:name="z54" w:id="31"/>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31"/>
    <w:bookmarkStart w:name="z55" w:id="32"/>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32"/>
    <w:bookmarkStart w:name="z56" w:id="33"/>
    <w:p>
      <w:pPr>
        <w:spacing w:after="0"/>
        <w:ind w:left="0"/>
        <w:jc w:val="both"/>
      </w:pPr>
      <w:r>
        <w:rPr>
          <w:rFonts w:ascii="Times New Roman"/>
          <w:b w:val="false"/>
          <w:i w:val="false"/>
          <w:color w:val="000000"/>
          <w:sz w:val="28"/>
        </w:rPr>
        <w:t xml:space="preserve">
      4) жылжымайтын мүлiктiң болуы (болмауы) туралы анықтама (тиісті мемлекеттік ақпараттық жүйелерден алынатын мәліметтерді қоспағанда); </w:t>
      </w:r>
    </w:p>
    <w:bookmarkEnd w:id="33"/>
    <w:bookmarkStart w:name="z57" w:id="34"/>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34"/>
    <w:bookmarkStart w:name="z58" w:id="35"/>
    <w:p>
      <w:pPr>
        <w:spacing w:after="0"/>
        <w:ind w:left="0"/>
        <w:jc w:val="both"/>
      </w:pPr>
      <w:r>
        <w:rPr>
          <w:rFonts w:ascii="Times New Roman"/>
          <w:b w:val="false"/>
          <w:i w:val="false"/>
          <w:color w:val="000000"/>
          <w:sz w:val="28"/>
        </w:rPr>
        <w:t xml:space="preserve">
      6) жұмыс орнынан немесе жұмыссыз адам ретінде тіркелуі туралы анықтама; </w:t>
      </w:r>
    </w:p>
    <w:bookmarkEnd w:id="35"/>
    <w:bookmarkStart w:name="z59" w:id="36"/>
    <w:p>
      <w:pPr>
        <w:spacing w:after="0"/>
        <w:ind w:left="0"/>
        <w:jc w:val="both"/>
      </w:pPr>
      <w:r>
        <w:rPr>
          <w:rFonts w:ascii="Times New Roman"/>
          <w:b w:val="false"/>
          <w:i w:val="false"/>
          <w:color w:val="000000"/>
          <w:sz w:val="28"/>
        </w:rPr>
        <w:t xml:space="preserve">
      7) балаларға және асырауындағы басқа да адамдарға алименттер туралы мәліметтер; </w:t>
      </w:r>
    </w:p>
    <w:bookmarkEnd w:id="36"/>
    <w:bookmarkStart w:name="z60" w:id="37"/>
    <w:p>
      <w:pPr>
        <w:spacing w:after="0"/>
        <w:ind w:left="0"/>
        <w:jc w:val="both"/>
      </w:pPr>
      <w:r>
        <w:rPr>
          <w:rFonts w:ascii="Times New Roman"/>
          <w:b w:val="false"/>
          <w:i w:val="false"/>
          <w:color w:val="000000"/>
          <w:sz w:val="28"/>
        </w:rPr>
        <w:t xml:space="preserve">
      8) банктік шоты; </w:t>
      </w:r>
    </w:p>
    <w:bookmarkEnd w:id="37"/>
    <w:bookmarkStart w:name="z61" w:id="38"/>
    <w:p>
      <w:pPr>
        <w:spacing w:after="0"/>
        <w:ind w:left="0"/>
        <w:jc w:val="both"/>
      </w:pPr>
      <w:r>
        <w:rPr>
          <w:rFonts w:ascii="Times New Roman"/>
          <w:b w:val="false"/>
          <w:i w:val="false"/>
          <w:color w:val="000000"/>
          <w:sz w:val="28"/>
        </w:rPr>
        <w:t xml:space="preserve">
      9) тұрғын үйді (тұрғын ғимаратты) күтіп ұстауға арналған ай сайынғы жарналардың мөлшері туралы шоттар; </w:t>
      </w:r>
    </w:p>
    <w:bookmarkEnd w:id="38"/>
    <w:bookmarkStart w:name="z62" w:id="39"/>
    <w:p>
      <w:pPr>
        <w:spacing w:after="0"/>
        <w:ind w:left="0"/>
        <w:jc w:val="both"/>
      </w:pPr>
      <w:r>
        <w:rPr>
          <w:rFonts w:ascii="Times New Roman"/>
          <w:b w:val="false"/>
          <w:i w:val="false"/>
          <w:color w:val="000000"/>
          <w:sz w:val="28"/>
        </w:rPr>
        <w:t xml:space="preserve">
      10) коммуналдық қызметтерді тұтынуға арналған шоттар; </w:t>
      </w:r>
    </w:p>
    <w:bookmarkEnd w:id="39"/>
    <w:bookmarkStart w:name="z63" w:id="40"/>
    <w:p>
      <w:pPr>
        <w:spacing w:after="0"/>
        <w:ind w:left="0"/>
        <w:jc w:val="both"/>
      </w:pPr>
      <w:r>
        <w:rPr>
          <w:rFonts w:ascii="Times New Roman"/>
          <w:b w:val="false"/>
          <w:i w:val="false"/>
          <w:color w:val="000000"/>
          <w:sz w:val="28"/>
        </w:rPr>
        <w:t xml:space="preserve">
      11) телекоммуникация қызметтері үшін түбіртек-шот немесе байланыс қызметтерін көрсетуге арналған шарттың көшірмесі; </w:t>
      </w:r>
    </w:p>
    <w:bookmarkEnd w:id="40"/>
    <w:bookmarkStart w:name="z64" w:id="41"/>
    <w:p>
      <w:pPr>
        <w:spacing w:after="0"/>
        <w:ind w:left="0"/>
        <w:jc w:val="both"/>
      </w:pPr>
      <w:r>
        <w:rPr>
          <w:rFonts w:ascii="Times New Roman"/>
          <w:b w:val="false"/>
          <w:i w:val="false"/>
          <w:color w:val="000000"/>
          <w:sz w:val="28"/>
        </w:rPr>
        <w:t xml:space="preserve">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 </w:t>
      </w:r>
    </w:p>
    <w:bookmarkEnd w:id="41"/>
    <w:bookmarkStart w:name="z65" w:id="42"/>
    <w:p>
      <w:pPr>
        <w:spacing w:after="0"/>
        <w:ind w:left="0"/>
        <w:jc w:val="both"/>
      </w:pPr>
      <w:r>
        <w:rPr>
          <w:rFonts w:ascii="Times New Roman"/>
          <w:b w:val="false"/>
          <w:i w:val="false"/>
          <w:color w:val="000000"/>
          <w:sz w:val="28"/>
        </w:rPr>
        <w:t xml:space="preserve">
      Осы тармақта көзделмеген құжаттарды талап етуге жол берілмейді. </w:t>
      </w:r>
    </w:p>
    <w:bookmarkEnd w:id="42"/>
    <w:bookmarkStart w:name="z66" w:id="43"/>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43"/>
    <w:bookmarkStart w:name="z67" w:id="44"/>
    <w:p>
      <w:pPr>
        <w:spacing w:after="0"/>
        <w:ind w:left="0"/>
        <w:jc w:val="both"/>
      </w:pPr>
      <w:r>
        <w:rPr>
          <w:rFonts w:ascii="Times New Roman"/>
          <w:b w:val="false"/>
          <w:i w:val="false"/>
          <w:color w:val="000000"/>
          <w:sz w:val="28"/>
        </w:rPr>
        <w:t xml:space="preserve">
      8. Мемлекеттік корпорация арқылы құжаттар қабылданған кезде көрсетілетін қызметті алушыға тиісті құжаттардың қабылданғаны туралы қолхат беріледі. </w:t>
      </w:r>
    </w:p>
    <w:bookmarkEnd w:id="44"/>
    <w:bookmarkStart w:name="z68" w:id="45"/>
    <w:p>
      <w:pPr>
        <w:spacing w:after="0"/>
        <w:ind w:left="0"/>
        <w:jc w:val="both"/>
      </w:pPr>
      <w:r>
        <w:rPr>
          <w:rFonts w:ascii="Times New Roman"/>
          <w:b w:val="false"/>
          <w:i w:val="false"/>
          <w:color w:val="000000"/>
          <w:sz w:val="28"/>
        </w:rPr>
        <w:t xml:space="preserve">
      9. Осы Ереженің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 </w:t>
      </w:r>
    </w:p>
    <w:bookmarkEnd w:id="45"/>
    <w:bookmarkStart w:name="z69" w:id="46"/>
    <w:p>
      <w:pPr>
        <w:spacing w:after="0"/>
        <w:ind w:left="0"/>
        <w:jc w:val="both"/>
      </w:pPr>
      <w:r>
        <w:rPr>
          <w:rFonts w:ascii="Times New Roman"/>
          <w:b w:val="false"/>
          <w:i w:val="false"/>
          <w:color w:val="000000"/>
          <w:sz w:val="28"/>
        </w:rPr>
        <w:t xml:space="preserve">
      10.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 </w:t>
      </w:r>
    </w:p>
    <w:bookmarkEnd w:id="46"/>
    <w:bookmarkStart w:name="z70" w:id="47"/>
    <w:p>
      <w:pPr>
        <w:spacing w:after="0"/>
        <w:ind w:left="0"/>
        <w:jc w:val="both"/>
      </w:pPr>
      <w:r>
        <w:rPr>
          <w:rFonts w:ascii="Times New Roman"/>
          <w:b w:val="false"/>
          <w:i w:val="false"/>
          <w:color w:val="000000"/>
          <w:sz w:val="28"/>
        </w:rPr>
        <w:t xml:space="preserve">
      11.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 </w:t>
      </w:r>
    </w:p>
    <w:bookmarkEnd w:id="47"/>
    <w:bookmarkStart w:name="z71" w:id="48"/>
    <w:p>
      <w:pPr>
        <w:spacing w:after="0"/>
        <w:ind w:left="0"/>
        <w:jc w:val="both"/>
      </w:pPr>
      <w:r>
        <w:rPr>
          <w:rFonts w:ascii="Times New Roman"/>
          <w:b w:val="false"/>
          <w:i w:val="false"/>
          <w:color w:val="000000"/>
          <w:sz w:val="28"/>
        </w:rPr>
        <w:t>
      12.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8"/>
    <w:bookmarkStart w:name="z72" w:id="49"/>
    <w:p>
      <w:pPr>
        <w:spacing w:after="0"/>
        <w:ind w:left="0"/>
        <w:jc w:val="both"/>
      </w:pPr>
      <w:r>
        <w:rPr>
          <w:rFonts w:ascii="Times New Roman"/>
          <w:b w:val="false"/>
          <w:i w:val="false"/>
          <w:color w:val="000000"/>
          <w:sz w:val="28"/>
        </w:rPr>
        <w:t>
      13.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9"/>
    <w:bookmarkStart w:name="z73" w:id="50"/>
    <w:p>
      <w:pPr>
        <w:spacing w:after="0"/>
        <w:ind w:left="0"/>
        <w:jc w:val="both"/>
      </w:pPr>
      <w:r>
        <w:rPr>
          <w:rFonts w:ascii="Times New Roman"/>
          <w:b w:val="false"/>
          <w:i w:val="false"/>
          <w:color w:val="000000"/>
          <w:sz w:val="28"/>
        </w:rPr>
        <w:t>
      14. Алғаш өтініш жасаған кезде тұрғын үй көмегі қажетті құжаттар тізбесімен бірге өтініш берген айдан бастап тағайындалады.</w:t>
      </w:r>
    </w:p>
    <w:bookmarkEnd w:id="50"/>
    <w:bookmarkStart w:name="z74" w:id="51"/>
    <w:p>
      <w:pPr>
        <w:spacing w:after="0"/>
        <w:ind w:left="0"/>
        <w:jc w:val="both"/>
      </w:pPr>
      <w:r>
        <w:rPr>
          <w:rFonts w:ascii="Times New Roman"/>
          <w:b w:val="false"/>
          <w:i w:val="false"/>
          <w:color w:val="000000"/>
          <w:sz w:val="28"/>
        </w:rPr>
        <w:t>
      15.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51"/>
    <w:bookmarkStart w:name="z75" w:id="52"/>
    <w:p>
      <w:pPr>
        <w:spacing w:after="0"/>
        <w:ind w:left="0"/>
        <w:jc w:val="both"/>
      </w:pPr>
      <w:r>
        <w:rPr>
          <w:rFonts w:ascii="Times New Roman"/>
          <w:b w:val="false"/>
          <w:i w:val="false"/>
          <w:color w:val="000000"/>
          <w:sz w:val="28"/>
        </w:rPr>
        <w:t>
      16.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bookmarkEnd w:id="52"/>
    <w:bookmarkStart w:name="z76" w:id="53"/>
    <w:p>
      <w:pPr>
        <w:spacing w:after="0"/>
        <w:ind w:left="0"/>
        <w:jc w:val="both"/>
      </w:pPr>
      <w:r>
        <w:rPr>
          <w:rFonts w:ascii="Times New Roman"/>
          <w:b w:val="false"/>
          <w:i w:val="false"/>
          <w:color w:val="000000"/>
          <w:sz w:val="28"/>
        </w:rPr>
        <w:t>
      17. Тұрғын үй көмегін тағайындау үшін құжаттар ағымдағы тоқсанның соңғы айының 25-іне дейін қабылданады.</w:t>
      </w:r>
    </w:p>
    <w:bookmarkEnd w:id="53"/>
    <w:bookmarkStart w:name="z77" w:id="54"/>
    <w:p>
      <w:pPr>
        <w:spacing w:after="0"/>
        <w:ind w:left="0"/>
        <w:jc w:val="both"/>
      </w:pPr>
      <w:r>
        <w:rPr>
          <w:rFonts w:ascii="Times New Roman"/>
          <w:b w:val="false"/>
          <w:i w:val="false"/>
          <w:color w:val="000000"/>
          <w:sz w:val="28"/>
        </w:rPr>
        <w:t>
      18. Тұрғын үй көмегі көрсетілмейді:</w:t>
      </w:r>
    </w:p>
    <w:bookmarkEnd w:id="54"/>
    <w:bookmarkStart w:name="z78" w:id="55"/>
    <w:p>
      <w:pPr>
        <w:spacing w:after="0"/>
        <w:ind w:left="0"/>
        <w:jc w:val="both"/>
      </w:pPr>
      <w:r>
        <w:rPr>
          <w:rFonts w:ascii="Times New Roman"/>
          <w:b w:val="false"/>
          <w:i w:val="false"/>
          <w:color w:val="000000"/>
          <w:sz w:val="28"/>
        </w:rPr>
        <w:t>
      1) жеке меншігінде бір бірліктен артық тұрғын үйі (үйі, пәтері) бар немесе тұрғын үй-жайларын жалға берген;</w:t>
      </w:r>
    </w:p>
    <w:bookmarkEnd w:id="55"/>
    <w:bookmarkStart w:name="z79" w:id="56"/>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 бірінші және екінші топтағы мүгедектерді, 18 жасқа дейінгі мүгедек-балаларды, сексен жастан асқан тұлғаларды күтетін тұлғаларды, үш жасқа дейінгі баланы тәрбиелеумен айналысатын, 18 жасқа дейінгі төрт немесе одан көп балаларды тәрбиелеумен айналысатың аналарды;</w:t>
      </w:r>
    </w:p>
    <w:bookmarkEnd w:id="56"/>
    <w:bookmarkStart w:name="z80" w:id="57"/>
    <w:p>
      <w:pPr>
        <w:spacing w:after="0"/>
        <w:ind w:left="0"/>
        <w:jc w:val="both"/>
      </w:pPr>
      <w:r>
        <w:rPr>
          <w:rFonts w:ascii="Times New Roman"/>
          <w:b w:val="false"/>
          <w:i w:val="false"/>
          <w:color w:val="000000"/>
          <w:sz w:val="28"/>
        </w:rPr>
        <w:t>
      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p>
    <w:bookmarkEnd w:id="57"/>
    <w:bookmarkStart w:name="z81" w:id="58"/>
    <w:p>
      <w:pPr>
        <w:spacing w:after="0"/>
        <w:ind w:left="0"/>
        <w:jc w:val="both"/>
      </w:pP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w:t>
      </w:r>
    </w:p>
    <w:bookmarkEnd w:id="58"/>
    <w:bookmarkStart w:name="z82" w:id="59"/>
    <w:p>
      <w:pPr>
        <w:spacing w:after="0"/>
        <w:ind w:left="0"/>
        <w:jc w:val="both"/>
      </w:pPr>
      <w:r>
        <w:rPr>
          <w:rFonts w:ascii="Times New Roman"/>
          <w:b w:val="false"/>
          <w:i w:val="false"/>
          <w:color w:val="000000"/>
          <w:sz w:val="28"/>
        </w:rPr>
        <w:t>
      19.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bookmarkEnd w:id="59"/>
    <w:bookmarkStart w:name="z83" w:id="60"/>
    <w:p>
      <w:pPr>
        <w:spacing w:after="0"/>
        <w:ind w:left="0"/>
        <w:jc w:val="both"/>
      </w:pPr>
      <w:r>
        <w:rPr>
          <w:rFonts w:ascii="Times New Roman"/>
          <w:b w:val="false"/>
          <w:i w:val="false"/>
          <w:color w:val="000000"/>
          <w:sz w:val="28"/>
        </w:rPr>
        <w:t>
      20. Тұрғын үйдi (тұрғын ғимаратты) күтiп-ұстауға, электр жүйесiмен, газбен қамтамасыз 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p>
    <w:bookmarkEnd w:id="60"/>
    <w:bookmarkStart w:name="z84" w:id="61"/>
    <w:p>
      <w:pPr>
        <w:spacing w:after="0"/>
        <w:ind w:left="0"/>
        <w:jc w:val="both"/>
      </w:pPr>
      <w:r>
        <w:rPr>
          <w:rFonts w:ascii="Times New Roman"/>
          <w:b w:val="false"/>
          <w:i w:val="false"/>
          <w:color w:val="000000"/>
          <w:sz w:val="28"/>
        </w:rPr>
        <w:t>
      21. Жылу энергиясын тұтынуды үйге ортақ есепке алу құралдары бар тұтынушылар үшін есептеуге алынатын шығындар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bookmarkEnd w:id="61"/>
    <w:bookmarkStart w:name="z85" w:id="62"/>
    <w:p>
      <w:pPr>
        <w:spacing w:after="0"/>
        <w:ind w:left="0"/>
        <w:jc w:val="both"/>
      </w:pPr>
      <w:r>
        <w:rPr>
          <w:rFonts w:ascii="Times New Roman"/>
          <w:b w:val="false"/>
          <w:i w:val="false"/>
          <w:color w:val="000000"/>
          <w:sz w:val="28"/>
        </w:rPr>
        <w:t>
      22. Суық және ыстық сумен қамтамасыз етуді, газбен қамтамасыз етуді тұтынуды есепке алу құралдары бар тұтынушылар үшін есептеуге алынатын шығындар алдыңғы тоқсандағы нақты шығындар бойынша белгіленген тарифтер шегінде анықталады.</w:t>
      </w:r>
    </w:p>
    <w:bookmarkEnd w:id="62"/>
    <w:bookmarkStart w:name="z86" w:id="63"/>
    <w:p>
      <w:pPr>
        <w:spacing w:after="0"/>
        <w:ind w:left="0"/>
        <w:jc w:val="both"/>
      </w:pPr>
      <w:r>
        <w:rPr>
          <w:rFonts w:ascii="Times New Roman"/>
          <w:b w:val="false"/>
          <w:i w:val="false"/>
          <w:color w:val="000000"/>
          <w:sz w:val="28"/>
        </w:rPr>
        <w:t>
      23. Үйлерде орталықтандырылған жылыту болмаған жағдайда жылытуға және ыстық сумен қамтамасыз етуге төлем мөлшері электр энергиясына есептелген сомадан үйге ортақ есепке алу құралдары бар үйлерді жылытуға жылу энергиясын тұтыну нормалары және ыстық сумен қамтамасыз етуге белгіленген тарифтер шегінде есептеледі.</w:t>
      </w:r>
    </w:p>
    <w:bookmarkEnd w:id="63"/>
    <w:bookmarkStart w:name="z87" w:id="64"/>
    <w:p>
      <w:pPr>
        <w:spacing w:after="0"/>
        <w:ind w:left="0"/>
        <w:jc w:val="both"/>
      </w:pPr>
      <w:r>
        <w:rPr>
          <w:rFonts w:ascii="Times New Roman"/>
          <w:b w:val="false"/>
          <w:i w:val="false"/>
          <w:color w:val="000000"/>
          <w:sz w:val="28"/>
        </w:rPr>
        <w:t>
      24. Тұрғын үй көмегін тағайындаған кезде келесі шарттар қолданылады:</w:t>
      </w:r>
    </w:p>
    <w:bookmarkEnd w:id="64"/>
    <w:bookmarkStart w:name="z88" w:id="65"/>
    <w:p>
      <w:pPr>
        <w:spacing w:after="0"/>
        <w:ind w:left="0"/>
        <w:jc w:val="both"/>
      </w:pPr>
      <w:r>
        <w:rPr>
          <w:rFonts w:ascii="Times New Roman"/>
          <w:b w:val="false"/>
          <w:i w:val="false"/>
          <w:color w:val="000000"/>
          <w:sz w:val="28"/>
        </w:rPr>
        <w:t>
      1) өтініш беруші заңды некеде тұрса,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bookmarkEnd w:id="65"/>
    <w:bookmarkStart w:name="z89" w:id="66"/>
    <w:p>
      <w:pPr>
        <w:spacing w:after="0"/>
        <w:ind w:left="0"/>
        <w:jc w:val="both"/>
      </w:pPr>
      <w:r>
        <w:rPr>
          <w:rFonts w:ascii="Times New Roman"/>
          <w:b w:val="false"/>
          <w:i w:val="false"/>
          <w:color w:val="000000"/>
          <w:sz w:val="28"/>
        </w:rPr>
        <w:t>
      2) өтініш берушінің үйінде ата-ана құқығынан айырылмаған және басқа жерде тіркелген ата-анасы бар 18 жасқа дейінгі бала тіркелген жағдайда –баланың ата-анасының табыстары есептеледі.</w:t>
      </w:r>
    </w:p>
    <w:bookmarkEnd w:id="66"/>
    <w:bookmarkStart w:name="z90" w:id="67"/>
    <w:p>
      <w:pPr>
        <w:spacing w:after="0"/>
        <w:ind w:left="0"/>
        <w:jc w:val="both"/>
      </w:pPr>
      <w:r>
        <w:rPr>
          <w:rFonts w:ascii="Times New Roman"/>
          <w:b w:val="false"/>
          <w:i w:val="false"/>
          <w:color w:val="000000"/>
          <w:sz w:val="28"/>
        </w:rPr>
        <w:t>
      25. Тұрғын үй көмегін ұсыну үшін негіз уәкілетті органның шешімі болып табылады.</w:t>
      </w:r>
    </w:p>
    <w:bookmarkEnd w:id="67"/>
    <w:bookmarkStart w:name="z91" w:id="68"/>
    <w:p>
      <w:pPr>
        <w:spacing w:after="0"/>
        <w:ind w:left="0"/>
        <w:jc w:val="both"/>
      </w:pPr>
      <w:r>
        <w:rPr>
          <w:rFonts w:ascii="Times New Roman"/>
          <w:b w:val="false"/>
          <w:i w:val="false"/>
          <w:color w:val="000000"/>
          <w:sz w:val="28"/>
        </w:rPr>
        <w:t xml:space="preserve">
      26.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 </w:t>
      </w:r>
    </w:p>
    <w:bookmarkEnd w:id="68"/>
    <w:bookmarkStart w:name="z92" w:id="69"/>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bookmarkEnd w:id="69"/>
    <w:bookmarkStart w:name="z93" w:id="70"/>
    <w:p>
      <w:pPr>
        <w:spacing w:after="0"/>
        <w:ind w:left="0"/>
        <w:jc w:val="both"/>
      </w:pPr>
      <w:r>
        <w:rPr>
          <w:rFonts w:ascii="Times New Roman"/>
          <w:b w:val="false"/>
          <w:i w:val="false"/>
          <w:color w:val="000000"/>
          <w:sz w:val="28"/>
        </w:rPr>
        <w:t>
      27.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End w:id="70"/>
    <w:bookmarkStart w:name="z94" w:id="71"/>
    <w:p>
      <w:pPr>
        <w:spacing w:after="0"/>
        <w:ind w:left="0"/>
        <w:jc w:val="left"/>
      </w:pPr>
      <w:r>
        <w:rPr>
          <w:rFonts w:ascii="Times New Roman"/>
          <w:b/>
          <w:i w:val="false"/>
          <w:color w:val="000000"/>
        </w:rPr>
        <w:t xml:space="preserve"> 3. Тұрғын үй көмегінің мөлшері, тұрғын үйді ұстау және коммуналдық қызметтерді тұтыну нормативтері</w:t>
      </w:r>
    </w:p>
    <w:bookmarkEnd w:id="71"/>
    <w:bookmarkStart w:name="z95" w:id="72"/>
    <w:p>
      <w:pPr>
        <w:spacing w:after="0"/>
        <w:ind w:left="0"/>
        <w:jc w:val="both"/>
      </w:pPr>
      <w:r>
        <w:rPr>
          <w:rFonts w:ascii="Times New Roman"/>
          <w:b w:val="false"/>
          <w:i w:val="false"/>
          <w:color w:val="000000"/>
          <w:sz w:val="28"/>
        </w:rPr>
        <w:t>
      28.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72"/>
    <w:bookmarkStart w:name="z96" w:id="73"/>
    <w:p>
      <w:pPr>
        <w:spacing w:after="0"/>
        <w:ind w:left="0"/>
        <w:jc w:val="both"/>
      </w:pPr>
      <w:r>
        <w:rPr>
          <w:rFonts w:ascii="Times New Roman"/>
          <w:b w:val="false"/>
          <w:i w:val="false"/>
          <w:color w:val="000000"/>
          <w:sz w:val="28"/>
        </w:rPr>
        <w:t>
      29. Отбасының шектi жол берiлетiн шығыстарының үлесi отбасының жиынтық табысына қарай жиырма пайызы мөлшерiнде белгiленедi.</w:t>
      </w:r>
    </w:p>
    <w:bookmarkEnd w:id="73"/>
    <w:bookmarkStart w:name="z97" w:id="74"/>
    <w:p>
      <w:pPr>
        <w:spacing w:after="0"/>
        <w:ind w:left="0"/>
        <w:jc w:val="both"/>
      </w:pPr>
      <w:r>
        <w:rPr>
          <w:rFonts w:ascii="Times New Roman"/>
          <w:b w:val="false"/>
          <w:i w:val="false"/>
          <w:color w:val="000000"/>
          <w:sz w:val="28"/>
        </w:rPr>
        <w:t>
      30. Тұрғын үй көмегінің мөлшерін есептеу кезінде келесі нормалар ескеріледі:</w:t>
      </w:r>
    </w:p>
    <w:bookmarkEnd w:id="74"/>
    <w:bookmarkStart w:name="z98" w:id="75"/>
    <w:p>
      <w:pPr>
        <w:spacing w:after="0"/>
        <w:ind w:left="0"/>
        <w:jc w:val="both"/>
      </w:pPr>
      <w:r>
        <w:rPr>
          <w:rFonts w:ascii="Times New Roman"/>
          <w:b w:val="false"/>
          <w:i w:val="false"/>
          <w:color w:val="000000"/>
          <w:sz w:val="28"/>
        </w:rPr>
        <w:t>
      1) алаңдар:</w:t>
      </w:r>
    </w:p>
    <w:bookmarkEnd w:id="75"/>
    <w:bookmarkStart w:name="z99" w:id="76"/>
    <w:p>
      <w:pPr>
        <w:spacing w:after="0"/>
        <w:ind w:left="0"/>
        <w:jc w:val="both"/>
      </w:pPr>
      <w:r>
        <w:rPr>
          <w:rFonts w:ascii="Times New Roman"/>
          <w:b w:val="false"/>
          <w:i w:val="false"/>
          <w:color w:val="000000"/>
          <w:sz w:val="28"/>
        </w:rPr>
        <w:t>
      жалғыз тұратын азаматтар үшін – 30 шаршы метр;</w:t>
      </w:r>
    </w:p>
    <w:bookmarkEnd w:id="76"/>
    <w:bookmarkStart w:name="z100" w:id="77"/>
    <w:p>
      <w:pPr>
        <w:spacing w:after="0"/>
        <w:ind w:left="0"/>
        <w:jc w:val="both"/>
      </w:pPr>
      <w:r>
        <w:rPr>
          <w:rFonts w:ascii="Times New Roman"/>
          <w:b w:val="false"/>
          <w:i w:val="false"/>
          <w:color w:val="000000"/>
          <w:sz w:val="28"/>
        </w:rPr>
        <w:t>
      2 адамнан тұратын отбасы үшін – 45 шаршы метр;</w:t>
      </w:r>
    </w:p>
    <w:bookmarkEnd w:id="77"/>
    <w:bookmarkStart w:name="z101" w:id="78"/>
    <w:p>
      <w:pPr>
        <w:spacing w:after="0"/>
        <w:ind w:left="0"/>
        <w:jc w:val="both"/>
      </w:pPr>
      <w:r>
        <w:rPr>
          <w:rFonts w:ascii="Times New Roman"/>
          <w:b w:val="false"/>
          <w:i w:val="false"/>
          <w:color w:val="000000"/>
          <w:sz w:val="28"/>
        </w:rPr>
        <w:t>
      3 адамнан тұратын отбасы үшін – 55 шаршы метр;</w:t>
      </w:r>
    </w:p>
    <w:bookmarkEnd w:id="78"/>
    <w:bookmarkStart w:name="z102" w:id="79"/>
    <w:p>
      <w:pPr>
        <w:spacing w:after="0"/>
        <w:ind w:left="0"/>
        <w:jc w:val="both"/>
      </w:pPr>
      <w:r>
        <w:rPr>
          <w:rFonts w:ascii="Times New Roman"/>
          <w:b w:val="false"/>
          <w:i w:val="false"/>
          <w:color w:val="000000"/>
          <w:sz w:val="28"/>
        </w:rPr>
        <w:t>
      4 және одан артық адамдардан тұратын отбасы үшін – әрқайсысына 15 шаршы метрден, бірақ 60 шаршы метрден артық емес;</w:t>
      </w:r>
    </w:p>
    <w:bookmarkEnd w:id="79"/>
    <w:bookmarkStart w:name="z103" w:id="80"/>
    <w:p>
      <w:pPr>
        <w:spacing w:after="0"/>
        <w:ind w:left="0"/>
        <w:jc w:val="both"/>
      </w:pPr>
      <w:r>
        <w:rPr>
          <w:rFonts w:ascii="Times New Roman"/>
          <w:b w:val="false"/>
          <w:i w:val="false"/>
          <w:color w:val="000000"/>
          <w:sz w:val="28"/>
        </w:rPr>
        <w:t>
      2) кондоминиум объектісінің ортақ мүлкін пайдалануға арналған шығын – 1 шаршы метрге 30 теңге;</w:t>
      </w:r>
    </w:p>
    <w:bookmarkEnd w:id="80"/>
    <w:bookmarkStart w:name="z104" w:id="81"/>
    <w:p>
      <w:pPr>
        <w:spacing w:after="0"/>
        <w:ind w:left="0"/>
        <w:jc w:val="both"/>
      </w:pPr>
      <w:r>
        <w:rPr>
          <w:rFonts w:ascii="Times New Roman"/>
          <w:b w:val="false"/>
          <w:i w:val="false"/>
          <w:color w:val="000000"/>
          <w:sz w:val="28"/>
        </w:rPr>
        <w:t>
      3) айына 1 адамға газ шығыны – 6,5 кг.;</w:t>
      </w:r>
    </w:p>
    <w:bookmarkEnd w:id="81"/>
    <w:bookmarkStart w:name="z105" w:id="82"/>
    <w:p>
      <w:pPr>
        <w:spacing w:after="0"/>
        <w:ind w:left="0"/>
        <w:jc w:val="both"/>
      </w:pPr>
      <w:r>
        <w:rPr>
          <w:rFonts w:ascii="Times New Roman"/>
          <w:b w:val="false"/>
          <w:i w:val="false"/>
          <w:color w:val="000000"/>
          <w:sz w:val="28"/>
        </w:rPr>
        <w:t>
      4) бiр айға электр энергиясын тұтыну – әр тұратын адамға 90 кВт. 1 адамнан көп адам тұрған жағдайда - әр адамға 45 кВт, барлығы 300 кВт аспау керек;</w:t>
      </w:r>
    </w:p>
    <w:bookmarkEnd w:id="82"/>
    <w:bookmarkStart w:name="z106" w:id="83"/>
    <w:p>
      <w:pPr>
        <w:spacing w:after="0"/>
        <w:ind w:left="0"/>
        <w:jc w:val="both"/>
      </w:pPr>
      <w:r>
        <w:rPr>
          <w:rFonts w:ascii="Times New Roman"/>
          <w:b w:val="false"/>
          <w:i w:val="false"/>
          <w:color w:val="000000"/>
          <w:sz w:val="28"/>
        </w:rPr>
        <w:t>
      5) тұрғын үй құрылысының жалпы ауданының 1 шаршы метріне көмірдің шығыны – 129,8 кг, бірақ бір үйге 5000 кг артық емес.</w:t>
      </w:r>
    </w:p>
    <w:bookmarkEnd w:id="83"/>
    <w:bookmarkStart w:name="z107" w:id="84"/>
    <w:p>
      <w:pPr>
        <w:spacing w:after="0"/>
        <w:ind w:left="0"/>
        <w:jc w:val="left"/>
      </w:pPr>
      <w:r>
        <w:rPr>
          <w:rFonts w:ascii="Times New Roman"/>
          <w:b/>
          <w:i w:val="false"/>
          <w:color w:val="000000"/>
        </w:rPr>
        <w:t xml:space="preserve"> 4. Тұрғын үй көмегін төлеу</w:t>
      </w:r>
    </w:p>
    <w:bookmarkEnd w:id="84"/>
    <w:bookmarkStart w:name="z108" w:id="85"/>
    <w:p>
      <w:pPr>
        <w:spacing w:after="0"/>
        <w:ind w:left="0"/>
        <w:jc w:val="both"/>
      </w:pPr>
      <w:r>
        <w:rPr>
          <w:rFonts w:ascii="Times New Roman"/>
          <w:b w:val="false"/>
          <w:i w:val="false"/>
          <w:color w:val="000000"/>
          <w:sz w:val="28"/>
        </w:rPr>
        <w:t>
      31. Тұрғын үй көмегін төлеу екінші деңгейдегі банктер арқылы алушылардың дербес шоттарына аудару жолымен жүзеге асырылады.</w:t>
      </w:r>
    </w:p>
    <w:bookmarkEnd w:id="85"/>
    <w:bookmarkStart w:name="z109" w:id="86"/>
    <w:p>
      <w:pPr>
        <w:spacing w:after="0"/>
        <w:ind w:left="0"/>
        <w:jc w:val="left"/>
      </w:pPr>
      <w:r>
        <w:rPr>
          <w:rFonts w:ascii="Times New Roman"/>
          <w:b/>
          <w:i w:val="false"/>
          <w:color w:val="000000"/>
        </w:rPr>
        <w:t xml:space="preserve"> 5. Қорытынды ережелер</w:t>
      </w:r>
    </w:p>
    <w:bookmarkEnd w:id="86"/>
    <w:bookmarkStart w:name="z110" w:id="87"/>
    <w:p>
      <w:pPr>
        <w:spacing w:after="0"/>
        <w:ind w:left="0"/>
        <w:jc w:val="both"/>
      </w:pPr>
      <w:r>
        <w:rPr>
          <w:rFonts w:ascii="Times New Roman"/>
          <w:b w:val="false"/>
          <w:i w:val="false"/>
          <w:color w:val="000000"/>
          <w:sz w:val="28"/>
        </w:rPr>
        <w:t>
      32. Осы Қағидалармен реттелмеген қатынастар Қазақстан Республикасының қолданыстағы заңнамасына сәйкес реттеледі.</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