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cab5a" w14:textId="c9cab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"Күршім ауданы Төсқайың ауылдық округінің Шанағаты ауылы аумағында шектеу іс-шараларын белгілеу туралы" Төсқайың ауылдық округі әкімінің 2017 жылғы 7 тамыздағы № 1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ауданы Төсқайың ауылдық округі әкімінің 2018 жылғы 22 ақпандағы № 1 шешімі. Шығыс Қазақстан облысының Әділет департаментінде 2018 жылғы 12 наурызда № 5523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"Құқықтық актілер туралы" Қазақстан Республикасының 2016 жылғы 6 сәуірдегі Заңының 46 -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Күршім ауданының аумақтық бас мемлекеттік ветеринариялық-санитариялық инспекторының 2017 жылғы 8 желтоқсандағы № 1034 ұсынысы негізінде, Төсқайың ауылдық округі әкімі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малдардың сарып ауруының ошақтарын жою жөніндегі ветеринариялық іс-шаралар кешені жүргізілгеніне байланысты Күршім ауданының Төсқайың ауылдық округiнiң Шанағаты ауылында шектеу iс-шаралары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Төсқайың ауылдық округі әкімінің 2017 жылғы 7 тамыздағы № 1 "Күршім ауданы Төсқайың ауылдық округінің Шанағаты ауылына шектеу іс-шараларын белгілеу туралы" (Нормативтік құқықтық актілерді мемлекеттік тіркеу тізілімінде № 5186 болып тіркелген, 2017 жылдың 8 қыркүйегінде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Төсқайың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Беткенбаев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