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427029" w14:textId="342702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Төсқайың ауылындағы көшелердің қайта атауын өзгерту туралы</w:t>
      </w:r>
    </w:p>
    <w:p>
      <w:pPr>
        <w:spacing w:after="0"/>
        <w:ind w:left="0"/>
        <w:jc w:val="both"/>
      </w:pPr>
      <w:r>
        <w:rPr>
          <w:rFonts w:ascii="Times New Roman"/>
          <w:b w:val="false"/>
          <w:i w:val="false"/>
          <w:color w:val="000000"/>
          <w:sz w:val="28"/>
        </w:rPr>
        <w:t>Шығыс Қазақстан облысы Күршім ауданы Төсқайың ауылдық округі әкімінің 2018 жылғы 7 тамыздағы № 2 шешімі. Шығыс Қазақстан облысы Әділет департаментінің Күршім аудандық Әділет басқармасында 2018 жылғы 23 тамызда № 5-14-176 болып тіркелді</w:t>
      </w:r>
    </w:p>
    <w:p>
      <w:pPr>
        <w:spacing w:after="0"/>
        <w:ind w:left="0"/>
        <w:jc w:val="both"/>
      </w:pPr>
      <w:r>
        <w:rPr>
          <w:rFonts w:ascii="Times New Roman"/>
          <w:b w:val="false"/>
          <w:i w:val="false"/>
          <w:color w:val="ff0000"/>
          <w:sz w:val="28"/>
        </w:rPr>
        <w:t>
      РҚАО-ның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Start w:name="z1" w:id="0"/>
    <w:p>
      <w:pPr>
        <w:spacing w:after="0"/>
        <w:ind w:left="0"/>
        <w:jc w:val="both"/>
      </w:pPr>
      <w:r>
        <w:rPr>
          <w:rFonts w:ascii="Times New Roman"/>
          <w:b w:val="false"/>
          <w:i w:val="false"/>
          <w:color w:val="000000"/>
          <w:sz w:val="28"/>
        </w:rPr>
        <w:t xml:space="preserve">
      Қазақстан Республикасының 1993 жылғы 8 желтоқсандағы "Қазақстан Республикасының әкімшілік-аумақтық құрылысы туралы" Заңының </w:t>
      </w:r>
      <w:r>
        <w:rPr>
          <w:rFonts w:ascii="Times New Roman"/>
          <w:b w:val="false"/>
          <w:i w:val="false"/>
          <w:color w:val="000000"/>
          <w:sz w:val="28"/>
        </w:rPr>
        <w:t>14 бабының</w:t>
      </w:r>
      <w:r>
        <w:rPr>
          <w:rFonts w:ascii="Times New Roman"/>
          <w:b w:val="false"/>
          <w:i w:val="false"/>
          <w:color w:val="000000"/>
          <w:sz w:val="28"/>
        </w:rPr>
        <w:t xml:space="preserve"> 4) тармақшасын және Қазақстан Республикасының 2001 жылғы 23 қаңтардағы "Қазақстан Республикасындағы жергілікті мемлекеттік басқару және өзін-өзі басқару туралы" Заңының 35 бабының </w:t>
      </w:r>
      <w:r>
        <w:rPr>
          <w:rFonts w:ascii="Times New Roman"/>
          <w:b w:val="false"/>
          <w:i w:val="false"/>
          <w:color w:val="000000"/>
          <w:sz w:val="28"/>
        </w:rPr>
        <w:t>2-тармағына</w:t>
      </w:r>
      <w:r>
        <w:rPr>
          <w:rFonts w:ascii="Times New Roman"/>
          <w:b w:val="false"/>
          <w:i w:val="false"/>
          <w:color w:val="000000"/>
          <w:sz w:val="28"/>
        </w:rPr>
        <w:t xml:space="preserve"> сәйкес, Шығыс Қазақстан облысы әкімдігі жанындағы ономастика комиссиясының 2018 жылғы 15 маусымдағы қорытындысы негізінде, Төсқайың ауылының тұрғындарының пікірлерін ескере отырып, Төсқайың ауылдық округінің әкімі ШЕШІМ ҚАБЫЛДАДЫ:</w:t>
      </w:r>
    </w:p>
    <w:bookmarkEnd w:id="0"/>
    <w:bookmarkStart w:name="z2" w:id="1"/>
    <w:p>
      <w:pPr>
        <w:spacing w:after="0"/>
        <w:ind w:left="0"/>
        <w:jc w:val="both"/>
      </w:pPr>
      <w:r>
        <w:rPr>
          <w:rFonts w:ascii="Times New Roman"/>
          <w:b w:val="false"/>
          <w:i w:val="false"/>
          <w:color w:val="000000"/>
          <w:sz w:val="28"/>
        </w:rPr>
        <w:t>
      1.Төсқайың ауылындағы "Советская" көшесі "Орталық" атауына, "Калинина" көшесі "Алтай" атауына өзгертілсін.</w:t>
      </w:r>
    </w:p>
    <w:bookmarkEnd w:id="1"/>
    <w:bookmarkStart w:name="z3" w:id="2"/>
    <w:p>
      <w:pPr>
        <w:spacing w:after="0"/>
        <w:ind w:left="0"/>
        <w:jc w:val="both"/>
      </w:pPr>
      <w:r>
        <w:rPr>
          <w:rFonts w:ascii="Times New Roman"/>
          <w:b w:val="false"/>
          <w:i w:val="false"/>
          <w:color w:val="000000"/>
          <w:sz w:val="28"/>
        </w:rPr>
        <w:t>
      2. "Төсқайың ауылдық округі әкімінің аппараты" мемлекеттік мекемесі Қазақстан Республикасының заңнамалық актілерінде белгіленген тәртіпте:</w:t>
      </w:r>
    </w:p>
    <w:bookmarkEnd w:id="2"/>
    <w:bookmarkStart w:name="z4" w:id="3"/>
    <w:p>
      <w:pPr>
        <w:spacing w:after="0"/>
        <w:ind w:left="0"/>
        <w:jc w:val="both"/>
      </w:pPr>
      <w:r>
        <w:rPr>
          <w:rFonts w:ascii="Times New Roman"/>
          <w:b w:val="false"/>
          <w:i w:val="false"/>
          <w:color w:val="000000"/>
          <w:sz w:val="28"/>
        </w:rPr>
        <w:t>
      1) осы шешімнің аумақтық әділет органдарында мемлекеттік тіркелуін;</w:t>
      </w:r>
    </w:p>
    <w:bookmarkEnd w:id="3"/>
    <w:bookmarkStart w:name="z5" w:id="4"/>
    <w:p>
      <w:pPr>
        <w:spacing w:after="0"/>
        <w:ind w:left="0"/>
        <w:jc w:val="both"/>
      </w:pPr>
      <w:r>
        <w:rPr>
          <w:rFonts w:ascii="Times New Roman"/>
          <w:b w:val="false"/>
          <w:i w:val="false"/>
          <w:color w:val="000000"/>
          <w:sz w:val="28"/>
        </w:rPr>
        <w:t>
      2) осы шешім мемлекеттік тіркелген күннен бастап он күн ішінде оның көшірмесін қағаз және электрондық түрде қазақ және орыс тілдерінде "Республикалық құқықтық ақпарат орталығы" шаруашылық жүргізу құқығындағы республикалық мемлекеттік кәсіпорнына Қазақстан Республикасы нормативтік құқықтық актілерінің Эталондық бақылау банкіне ресми жариялау және енгізу үшін жолдануын;</w:t>
      </w:r>
    </w:p>
    <w:bookmarkEnd w:id="4"/>
    <w:bookmarkStart w:name="z6" w:id="5"/>
    <w:p>
      <w:pPr>
        <w:spacing w:after="0"/>
        <w:ind w:left="0"/>
        <w:jc w:val="both"/>
      </w:pPr>
      <w:r>
        <w:rPr>
          <w:rFonts w:ascii="Times New Roman"/>
          <w:b w:val="false"/>
          <w:i w:val="false"/>
          <w:color w:val="000000"/>
          <w:sz w:val="28"/>
        </w:rPr>
        <w:t>
      3) осы шешімнің мемлекеттік тіркелген күннен бастап күнтізбелік он күн ішінде оның көшірмесін Күршім ауданының аумағында таратылатын мерзімді баспа басылымдарында ресми жариялауға жолдануын;</w:t>
      </w:r>
    </w:p>
    <w:bookmarkEnd w:id="5"/>
    <w:bookmarkStart w:name="z7" w:id="6"/>
    <w:p>
      <w:pPr>
        <w:spacing w:after="0"/>
        <w:ind w:left="0"/>
        <w:jc w:val="both"/>
      </w:pPr>
      <w:r>
        <w:rPr>
          <w:rFonts w:ascii="Times New Roman"/>
          <w:b w:val="false"/>
          <w:i w:val="false"/>
          <w:color w:val="000000"/>
          <w:sz w:val="28"/>
        </w:rPr>
        <w:t>
      4) ресми жарияланғаннан кейін осы шешімді Күршім ауданы әкімдігінің интернет-ресурсына орналастыруын қамтамасыз етсін.</w:t>
      </w:r>
    </w:p>
    <w:bookmarkEnd w:id="6"/>
    <w:bookmarkStart w:name="z8" w:id="7"/>
    <w:p>
      <w:pPr>
        <w:spacing w:after="0"/>
        <w:ind w:left="0"/>
        <w:jc w:val="both"/>
      </w:pPr>
      <w:r>
        <w:rPr>
          <w:rFonts w:ascii="Times New Roman"/>
          <w:b w:val="false"/>
          <w:i w:val="false"/>
          <w:color w:val="000000"/>
          <w:sz w:val="28"/>
        </w:rPr>
        <w:t>
      3. Осы шешімнің орындалуын қадағалауды өзіме қалдырамын.</w:t>
      </w:r>
    </w:p>
    <w:bookmarkEnd w:id="7"/>
    <w:bookmarkStart w:name="z9" w:id="8"/>
    <w:p>
      <w:pPr>
        <w:spacing w:after="0"/>
        <w:ind w:left="0"/>
        <w:jc w:val="both"/>
      </w:pPr>
      <w:r>
        <w:rPr>
          <w:rFonts w:ascii="Times New Roman"/>
          <w:b w:val="false"/>
          <w:i w:val="false"/>
          <w:color w:val="000000"/>
          <w:sz w:val="28"/>
        </w:rPr>
        <w:t>
      4. Осы шешім оның алғашқы ресми жарияланған күнінен кейін күнтізбелік он күн өткен соң қолданысқа енгізіледі.</w:t>
      </w:r>
    </w:p>
    <w:bookmarkEnd w:id="8"/>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3"/>
        <w:gridCol w:w="4207"/>
      </w:tblGrid>
      <w:tr>
        <w:trPr>
          <w:trHeight w:val="30" w:hRule="atLeast"/>
        </w:trPr>
        <w:tc>
          <w:tcPr>
            <w:tcW w:w="779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Төсқайың ауылдық </w:t>
            </w:r>
            <w:r>
              <w:br/>
            </w:r>
            <w:r>
              <w:rPr>
                <w:rFonts w:ascii="Times New Roman"/>
                <w:b w:val="false"/>
                <w:i/>
                <w:color w:val="000000"/>
                <w:sz w:val="20"/>
              </w:rPr>
              <w:t xml:space="preserve">округінің әкімі </w:t>
            </w:r>
            <w:r>
              <w:rPr>
                <w:rFonts w:ascii="Times New Roman"/>
                <w:b w:val="false"/>
                <w:i w:val="false"/>
                <w:color w:val="000000"/>
                <w:sz w:val="20"/>
              </w:rPr>
              <w:t>
</w:t>
            </w:r>
          </w:p>
        </w:tc>
        <w:tc>
          <w:tcPr>
            <w:tcW w:w="420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А.К. Беткенбаев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