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08f07" w14:textId="2a08f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Күршім ауданының аудандық маңызы бар автомобиль жолдарының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ауданы әкімдігінің 2018 жылғы 25 желтоқсандағы № 509 қаулысы. Шығыс Қазақстан облысы Әділет департаментінің Күршім аудандық Әділет басқармасында 2018 жылғы 29 желтоқсанда № 5-14-188 болып тіркелді. Күші жойылды - Шығыс Қазақстан облысы Күршім ауданы әкімдігінің 2020 жылғы 19 ақпандағы № 56 қаулысымен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Күршім ауданы әкімдігінің 19.02.2020 № 56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17 шілдедегі "Автомобиль жолдары туралы" Заңының 3-бабының </w:t>
      </w:r>
      <w:r>
        <w:rPr>
          <w:rFonts w:ascii="Times New Roman"/>
          <w:b w:val="false"/>
          <w:i w:val="false"/>
          <w:color w:val="000000"/>
          <w:sz w:val="28"/>
        </w:rPr>
        <w:t>7-тармағына</w:t>
      </w:r>
      <w:r>
        <w:rPr>
          <w:rFonts w:ascii="Times New Roman"/>
          <w:b w:val="false"/>
          <w:i w:val="false"/>
          <w:color w:val="000000"/>
          <w:sz w:val="28"/>
        </w:rPr>
        <w:t xml:space="preserve"> сәйкес, Күршім ауданының әкімдігі ҚАУЛЫ ЕТЕДІ:</w:t>
      </w:r>
    </w:p>
    <w:bookmarkEnd w:id="1"/>
    <w:bookmarkStart w:name="z8" w:id="2"/>
    <w:p>
      <w:pPr>
        <w:spacing w:after="0"/>
        <w:ind w:left="0"/>
        <w:jc w:val="both"/>
      </w:pPr>
      <w:r>
        <w:rPr>
          <w:rFonts w:ascii="Times New Roman"/>
          <w:b w:val="false"/>
          <w:i w:val="false"/>
          <w:color w:val="000000"/>
          <w:sz w:val="28"/>
        </w:rPr>
        <w:t xml:space="preserve">
      1. Күршім ауданының аудандық маңызы бар автомобиль жолдарының тізбесі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9" w:id="3"/>
    <w:p>
      <w:pPr>
        <w:spacing w:after="0"/>
        <w:ind w:left="0"/>
        <w:jc w:val="both"/>
      </w:pPr>
      <w:r>
        <w:rPr>
          <w:rFonts w:ascii="Times New Roman"/>
          <w:b w:val="false"/>
          <w:i w:val="false"/>
          <w:color w:val="000000"/>
          <w:sz w:val="28"/>
        </w:rPr>
        <w:t xml:space="preserve">
      2. "Күршім ауданы әкімінің аппараты" мемлекеттік мекемесі Қазақстан Республикасының заңнамалық актілерінде белгіленген тәртіпте: </w:t>
      </w:r>
    </w:p>
    <w:bookmarkEnd w:id="3"/>
    <w:p>
      <w:pPr>
        <w:spacing w:after="0"/>
        <w:ind w:left="0"/>
        <w:jc w:val="both"/>
      </w:pPr>
      <w:r>
        <w:rPr>
          <w:rFonts w:ascii="Times New Roman"/>
          <w:b w:val="false"/>
          <w:i w:val="false"/>
          <w:color w:val="000000"/>
          <w:sz w:val="28"/>
        </w:rPr>
        <w:t>
      1) осы қаулының аумақтық әділет органдарында мемлекеттік тіркелуін;</w:t>
      </w:r>
    </w:p>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кәсіпорынына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Күршім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xml:space="preserve">
      4) ресми жарияланғаннан кейін осы қаулыны Күршім ауданы әкімдігінің интернет - ресурсына орналастыруды қамтамасыз етсін. </w:t>
      </w:r>
    </w:p>
    <w:p>
      <w:pPr>
        <w:spacing w:after="0"/>
        <w:ind w:left="0"/>
        <w:jc w:val="both"/>
      </w:pPr>
      <w:r>
        <w:rPr>
          <w:rFonts w:ascii="Times New Roman"/>
          <w:b w:val="false"/>
          <w:i w:val="false"/>
          <w:color w:val="000000"/>
          <w:sz w:val="28"/>
        </w:rPr>
        <w:t>
      3. Осы қаулының орындалуына бақылау жасау аудан әкімінің орынбасары Қ. Әзімбаевқа жүктелсін.</w:t>
      </w:r>
    </w:p>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Күршім ауданының әкімі</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Қажанов</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Келісілді: </w:t>
            </w:r>
            <w:r>
              <w:br/>
            </w:r>
            <w:r>
              <w:rPr>
                <w:rFonts w:ascii="Times New Roman"/>
                <w:b w:val="false"/>
                <w:i/>
                <w:color w:val="000000"/>
                <w:sz w:val="20"/>
              </w:rPr>
              <w:t xml:space="preserve">"Шығыс Қазақстан облысының </w:t>
            </w:r>
            <w:r>
              <w:br/>
            </w:r>
            <w:r>
              <w:rPr>
                <w:rFonts w:ascii="Times New Roman"/>
                <w:b w:val="false"/>
                <w:i/>
                <w:color w:val="000000"/>
                <w:sz w:val="20"/>
              </w:rPr>
              <w:t xml:space="preserve">жолаушылар көлігі және  </w:t>
            </w:r>
            <w:r>
              <w:br/>
            </w:r>
            <w:r>
              <w:rPr>
                <w:rFonts w:ascii="Times New Roman"/>
                <w:b w:val="false"/>
                <w:i/>
                <w:color w:val="000000"/>
                <w:sz w:val="20"/>
              </w:rPr>
              <w:t xml:space="preserve">автомобиль жолдары басқармасы" </w:t>
            </w:r>
            <w:r>
              <w:br/>
            </w:r>
            <w:r>
              <w:rPr>
                <w:rFonts w:ascii="Times New Roman"/>
                <w:b w:val="false"/>
                <w:i/>
                <w:color w:val="000000"/>
                <w:sz w:val="20"/>
              </w:rPr>
              <w:t xml:space="preserve">мемлекеттік мекемесі </w:t>
            </w:r>
            <w:r>
              <w:br/>
            </w:r>
            <w:r>
              <w:rPr>
                <w:rFonts w:ascii="Times New Roman"/>
                <w:b w:val="false"/>
                <w:i/>
                <w:color w:val="000000"/>
                <w:sz w:val="20"/>
              </w:rPr>
              <w:t>басшысының міндетін атқарушы ______________</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Жұмаділов</w:t>
            </w:r>
            <w:r>
              <w:rPr>
                <w:rFonts w:ascii="Times New Roman"/>
                <w:b w:val="false"/>
                <w:i w:val="false"/>
                <w:color w:val="000000"/>
                <w:sz w:val="20"/>
              </w:rPr>
              <w:t>
</w:t>
            </w:r>
          </w:p>
        </w:tc>
      </w:tr>
    </w:tbl>
    <w:bookmarkStart w:name="z24" w:id="4"/>
    <w:p>
      <w:pPr>
        <w:spacing w:after="0"/>
        <w:ind w:left="0"/>
        <w:jc w:val="both"/>
      </w:pPr>
      <w:r>
        <w:rPr>
          <w:rFonts w:ascii="Times New Roman"/>
          <w:b w:val="false"/>
          <w:i w:val="false"/>
          <w:color w:val="000000"/>
          <w:sz w:val="28"/>
        </w:rPr>
        <w:t>
      "___"___________2018 жыл.</w:t>
      </w:r>
    </w:p>
    <w:bookmarkEnd w:id="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Күршім ауданы әкімдігінің</w:t>
            </w:r>
            <w:r>
              <w:br/>
            </w:r>
            <w:r>
              <w:rPr>
                <w:rFonts w:ascii="Times New Roman"/>
                <w:b w:val="false"/>
                <w:i w:val="false"/>
                <w:color w:val="000000"/>
                <w:sz w:val="20"/>
              </w:rPr>
              <w:t xml:space="preserve">2018 жылғы 25.12. № 509 </w:t>
            </w:r>
            <w:r>
              <w:br/>
            </w:r>
            <w:r>
              <w:rPr>
                <w:rFonts w:ascii="Times New Roman"/>
                <w:b w:val="false"/>
                <w:i w:val="false"/>
                <w:color w:val="000000"/>
                <w:sz w:val="20"/>
              </w:rPr>
              <w:t>қаулысына қосымша</w:t>
            </w:r>
          </w:p>
        </w:tc>
      </w:tr>
    </w:tbl>
    <w:bookmarkStart w:name="z26" w:id="5"/>
    <w:p>
      <w:pPr>
        <w:spacing w:after="0"/>
        <w:ind w:left="0"/>
        <w:jc w:val="left"/>
      </w:pPr>
      <w:r>
        <w:rPr>
          <w:rFonts w:ascii="Times New Roman"/>
          <w:b/>
          <w:i w:val="false"/>
          <w:color w:val="000000"/>
        </w:rPr>
        <w:t xml:space="preserve"> Күршім ауданының аудандық маңызы бар автомобиль жолдарының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2373"/>
        <w:gridCol w:w="2164"/>
        <w:gridCol w:w="875"/>
        <w:gridCol w:w="670"/>
        <w:gridCol w:w="429"/>
        <w:gridCol w:w="875"/>
        <w:gridCol w:w="875"/>
        <w:gridCol w:w="1697"/>
        <w:gridCol w:w="1582"/>
      </w:tblGrid>
      <w:tr>
        <w:trPr>
          <w:trHeight w:val="30" w:hRule="atLeast"/>
        </w:trPr>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жолының индексі</w:t>
            </w:r>
          </w:p>
        </w:tc>
        <w:tc>
          <w:tcPr>
            <w:tcW w:w="2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атауы</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Барлығы,шақырым</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Төсем жамылғысының түрі бойынша, ш</w:t>
            </w:r>
          </w:p>
        </w:tc>
        <w:tc>
          <w:tcPr>
            <w:tcW w:w="1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 дана/қума метр</w:t>
            </w:r>
          </w:p>
        </w:tc>
        <w:tc>
          <w:tcPr>
            <w:tcW w:w="1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дана/қума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 /Бетон</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жамылғысы қиыршық тасты</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төсемді-ұсақ тасты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KR-412</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жақ-Усть-Қалжыр ауылына кірме жол" автомобиль жолы</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KR-59</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Нарын-Күршім-Шірікаяқ" автомобиль жолы</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37/624</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KR-63</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"Күршім-Қалжыр-Марқакөл-Қарашілік-Боран" автомобиль жолы</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KR-164</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"Күршім-Қалжыр" -Аманат" автомобиль жолы</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KR-165</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"Күршім-Ақсуат-Жолнұсқау" автомобиль жолы</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KR-166</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"Омбы-Майқапшағай-Марқакөл" -Игілік-Шеңгелді" автомобиль жолы</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KR-167</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"Күршім-Қалжыр" -Ақбұлақ-Қарой-Ашалы" -Қайнарлы" автомобиль жолы</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KR-413</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"Күршім-Алғабас" автомобиль жолы</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KR-414</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"Топтерек ауылына кірме жол" автомобиль жолы</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KR-415</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"Күршім-Қалжыр" -Жылытау" автомобиль жолы</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KR-416</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"Күршім-Қалжыр" -Ақши" автомобиль жолы</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KR-417</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"Күршім-Қалжыр" -Амангелді" автомобиль жолы</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KR-168</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"Марқакөл-Ұрынхай-Төсқайың" -Шанағаты" автомобиль жолы</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KR-169</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"Күршім-Шірікаяқ" -Қарабұлақ" автомобиль жолы</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KF KR-420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"Маралды-Үшбұлақ" автомобиль жолы</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KR-421</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"Марқакөл-Тентек" автомобиль жолы</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KR-422</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"Марқакөл-Ұрынхай-Төсқайың" -Балықтыбұлақ" автомобиль жолы</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472</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944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