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9d6" w14:textId="9910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4 қазандағы № 27/6-VI шешімі. Шығыс Қазақстан облысы Әділет департаментінің Күршім аудандық Әділет басқармасында 2018 жылғы 19 қазанда № 5-14-180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- 5275533,6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- 540350,4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- 26396,9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- 18724,6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 - 4690061,7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- 5306634,8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- 36078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- 15252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- 36075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- 15252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- 31104,2 мың теңге.";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9"/>
        <w:gridCol w:w="714"/>
        <w:gridCol w:w="607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 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4690061,7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4690061,7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4690061,7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5306634,8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3134936,4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