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1613" w14:textId="9421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Күршім ауданының бюджеті туралы" Күршім аудандық мәслихатының 2017 жылғы 22 желтоқсандағы № 17/3-VI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2018 жылғы 31 шілдедегі № 24/6-VI шешімі. Шығыс Қазақстан облысы Әділет департаментінің Күршім аудандық Әділет басқармасында 2018 жылғы 22 тамызда № 5-14-173 болып тіркелді. Күші жойылды - Шығыс Қазақстан облысы Күршім аудандық мәслихатының 2018 жылғы 26 желтоқсандағы № 32/3-VI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Күршім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Күршім ауданының бюджеті туралы" Күршім аудандық мәслихатының 2017 жылғы 22 желтоқсандағы № 17/3-VI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5382 нөмірімен тіркелген, 2018 жылғы 9 ақпандағы "Рауан-Заря" аудандық газетінде және 2018 жылғы 12 қаңтардағы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5137817,9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540350,4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26396,9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18724,6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 – 4552346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- 5168919,1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- 20826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- 36078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- 15252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- 51927,2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- 51927,2 мың теңге.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- 36075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- 15252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- 31104,2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Ауданның жергілікті атқарушы органының 2018 жылға арналған резерві 6969 мың теңге сомасында бекітілсін.";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 шешіміне 1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9"/>
        <w:gridCol w:w="714"/>
        <w:gridCol w:w="6078"/>
        <w:gridCol w:w="36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кірістер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5137817,9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540350,4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бизнесiне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4552346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16"/>
        <w:gridCol w:w="473"/>
        <w:gridCol w:w="5"/>
        <w:gridCol w:w="1010"/>
        <w:gridCol w:w="505"/>
        <w:gridCol w:w="1006"/>
        <w:gridCol w:w="3"/>
        <w:gridCol w:w="2712"/>
        <w:gridCol w:w="3"/>
        <w:gridCol w:w="828"/>
        <w:gridCol w:w="794"/>
        <w:gridCol w:w="796"/>
        <w:gridCol w:w="637"/>
        <w:gridCol w:w="247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шығындар (мың теңге)</w:t>
            </w:r>
          </w:p>
        </w:tc>
      </w:tr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5168919,1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санаттағы азаматтарды тұрғын үймен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қаланың)құрлыс,сәулет,тұрғын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жәрдемдемдесі бойынша 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