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5c23" w14:textId="8da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18 маусымдағы № 23/2-VI шешімі. Шығыс Қазақстан облысы Әділет департаментінің Күршім аудандық Әділет басқармасында 2018 жылғы 26 маусымда № 5-14-167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5137817,9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540368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26396,9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18707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– 4552346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- 5168919,1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 шешіміне 1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9"/>
        <w:gridCol w:w="714"/>
        <w:gridCol w:w="607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кірістер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5137817,9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шығындар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5168919,1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