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230" w14:textId="f2f2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25 сәуірдегі № 22/4-VI шешімі. Шығыс Қазақстан облысы Әділет департаментінің Күршім аудандық Әділет басқармасында 2018 жылғы 5 мамырда № 5-14-161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(Нормативтік құқықтық актілерді мемлекеттік тіркеу тізілімінде 5622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- 5050505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- 556303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- 11167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- 18000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- 4465035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- 5081606,2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Құмарова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удандық 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удандық 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 шешіміне 1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кірістер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шығындар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5081606,2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