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2a8ba" w14:textId="222a8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орындары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ауданы әкімдігінің 2018 жылғы 10 сәуірдегі № 129 қаулысы. Шығыс Қазақстан облысы Әділет департаментінің Күршім аудандық Әділет басқармасында 2018 жылғы 27 сәуірде № 5-14-159 тіркелді. Күші жойылды - Шығыс Қазақстан облысы Күршім ауданы әкімдігінің 2020 жылғы 1 шілдедегі № 232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Күршім ауданы әкімдігінің 01.07.2020 </w:t>
      </w:r>
      <w:r>
        <w:rPr>
          <w:rFonts w:ascii="Times New Roman"/>
          <w:b w:val="false"/>
          <w:i w:val="false"/>
          <w:color w:val="ff0000"/>
          <w:sz w:val="28"/>
        </w:rPr>
        <w:t>№ 232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31-бабының</w:t>
      </w:r>
      <w:r>
        <w:rPr>
          <w:rFonts w:ascii="Times New Roman"/>
          <w:b w:val="false"/>
          <w:i w:val="false"/>
          <w:color w:val="000000"/>
          <w:sz w:val="28"/>
        </w:rPr>
        <w:t xml:space="preserve"> 1-тармағының 14) тармақшасына, "Халықты жұмыспен қамту туралы" Қазақстан Республикасының 2016 жылғы 6 сәуірдегі Заңының </w:t>
      </w:r>
      <w:r>
        <w:rPr>
          <w:rFonts w:ascii="Times New Roman"/>
          <w:b w:val="false"/>
          <w:i w:val="false"/>
          <w:color w:val="000000"/>
          <w:sz w:val="28"/>
        </w:rPr>
        <w:t>9-бабының</w:t>
      </w:r>
      <w:r>
        <w:rPr>
          <w:rFonts w:ascii="Times New Roman"/>
          <w:b w:val="false"/>
          <w:i w:val="false"/>
          <w:color w:val="000000"/>
          <w:sz w:val="28"/>
        </w:rPr>
        <w:t xml:space="preserve"> 7), 8), 9) тармақтарына,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актілердің мемлекеттік тіркеу тізілімінде 13898 нөмірімен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Күршім ауданының әкімдігі ҚАУЛЫ ЕТЕДІ:</w:t>
      </w:r>
    </w:p>
    <w:bookmarkEnd w:id="0"/>
    <w:bookmarkStart w:name="z2" w:id="1"/>
    <w:p>
      <w:pPr>
        <w:spacing w:after="0"/>
        <w:ind w:left="0"/>
        <w:jc w:val="both"/>
      </w:pPr>
      <w:r>
        <w:rPr>
          <w:rFonts w:ascii="Times New Roman"/>
          <w:b w:val="false"/>
          <w:i w:val="false"/>
          <w:color w:val="000000"/>
          <w:sz w:val="28"/>
        </w:rPr>
        <w:t>
      1. Меншік түріне және меншіктің ұйымдастырушылық-құқықтық нысанына қарамастан ұйымдарда жұмыс орындары квота белгіленсін:</w:t>
      </w:r>
    </w:p>
    <w:bookmarkEnd w:id="1"/>
    <w:bookmarkStart w:name="z3" w:id="2"/>
    <w:p>
      <w:pPr>
        <w:spacing w:after="0"/>
        <w:ind w:left="0"/>
        <w:jc w:val="both"/>
      </w:pPr>
      <w:r>
        <w:rPr>
          <w:rFonts w:ascii="Times New Roman"/>
          <w:b w:val="false"/>
          <w:i w:val="false"/>
          <w:color w:val="000000"/>
          <w:sz w:val="28"/>
        </w:rPr>
        <w:t xml:space="preserve">
      1)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квота осы қаулының </w:t>
      </w:r>
      <w:r>
        <w:rPr>
          <w:rFonts w:ascii="Times New Roman"/>
          <w:b w:val="false"/>
          <w:i w:val="false"/>
          <w:color w:val="000000"/>
          <w:sz w:val="28"/>
        </w:rPr>
        <w:t>1-қосмшасына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xml:space="preserve">
      2)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3"/>
    <w:bookmarkStart w:name="z5" w:id="4"/>
    <w:p>
      <w:pPr>
        <w:spacing w:after="0"/>
        <w:ind w:left="0"/>
        <w:jc w:val="both"/>
      </w:pPr>
      <w:r>
        <w:rPr>
          <w:rFonts w:ascii="Times New Roman"/>
          <w:b w:val="false"/>
          <w:i w:val="false"/>
          <w:color w:val="000000"/>
          <w:sz w:val="28"/>
        </w:rPr>
        <w:t xml:space="preserve">
      2. "Күршім ауданы әкімінің аппараты" мемлекеттік мекемесі Қазақстан Республикасының заңнамалық актілерінде белгіленген тәртіпте: </w:t>
      </w:r>
    </w:p>
    <w:bookmarkEnd w:id="4"/>
    <w:bookmarkStart w:name="z6" w:id="5"/>
    <w:p>
      <w:pPr>
        <w:spacing w:after="0"/>
        <w:ind w:left="0"/>
        <w:jc w:val="both"/>
      </w:pPr>
      <w:r>
        <w:rPr>
          <w:rFonts w:ascii="Times New Roman"/>
          <w:b w:val="false"/>
          <w:i w:val="false"/>
          <w:color w:val="000000"/>
          <w:sz w:val="28"/>
        </w:rPr>
        <w:t>
      1) осы қаулының аумақтық әділет органдарында мемлекеттік тіркелуін;</w:t>
      </w:r>
    </w:p>
    <w:bookmarkEnd w:id="5"/>
    <w:bookmarkStart w:name="z7" w:id="6"/>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кәсіпорынына Қазақстан Республикасы нормативтік құқықтық актілерінің эталондық бақылау банкіне ресми жариялау және енгізу үшін жолданылуын;</w:t>
      </w:r>
    </w:p>
    <w:bookmarkEnd w:id="6"/>
    <w:bookmarkStart w:name="z8" w:id="7"/>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Күршім ауданының аумағында таратылатын мерзімді баспа басылымдарында ресми жариялауға жолданылуын;</w:t>
      </w:r>
    </w:p>
    <w:bookmarkEnd w:id="7"/>
    <w:bookmarkStart w:name="z9" w:id="8"/>
    <w:p>
      <w:pPr>
        <w:spacing w:after="0"/>
        <w:ind w:left="0"/>
        <w:jc w:val="both"/>
      </w:pPr>
      <w:r>
        <w:rPr>
          <w:rFonts w:ascii="Times New Roman"/>
          <w:b w:val="false"/>
          <w:i w:val="false"/>
          <w:color w:val="000000"/>
          <w:sz w:val="28"/>
        </w:rPr>
        <w:t>
      4) ресми жарияланғаннан кейін осы қаулыны Күршім ауданы әкімдігінің интернет - ресурсына орналастыруын қамтамассыз етсін.</w:t>
      </w:r>
    </w:p>
    <w:bookmarkEnd w:id="8"/>
    <w:bookmarkStart w:name="z10" w:id="9"/>
    <w:p>
      <w:pPr>
        <w:spacing w:after="0"/>
        <w:ind w:left="0"/>
        <w:jc w:val="both"/>
      </w:pPr>
      <w:r>
        <w:rPr>
          <w:rFonts w:ascii="Times New Roman"/>
          <w:b w:val="false"/>
          <w:i w:val="false"/>
          <w:color w:val="000000"/>
          <w:sz w:val="28"/>
        </w:rPr>
        <w:t>
      3. Осы қаулының орындалуын бақылау Күршім ауданы әкімінің орынбасары Р.Д. Умутбаеваға жүктелсін.</w:t>
      </w:r>
    </w:p>
    <w:bookmarkEnd w:id="9"/>
    <w:bookmarkStart w:name="z11" w:id="10"/>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Күршім ауданы әкімінің міндетін уақытша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Умутбаева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ауданы әкімдігінің </w:t>
            </w:r>
            <w:r>
              <w:br/>
            </w:r>
            <w:r>
              <w:rPr>
                <w:rFonts w:ascii="Times New Roman"/>
                <w:b w:val="false"/>
                <w:i w:val="false"/>
                <w:color w:val="000000"/>
                <w:sz w:val="20"/>
              </w:rPr>
              <w:t xml:space="preserve">2018 жылғы " 10 " 04 </w:t>
            </w:r>
            <w:r>
              <w:br/>
            </w:r>
            <w:r>
              <w:rPr>
                <w:rFonts w:ascii="Times New Roman"/>
                <w:b w:val="false"/>
                <w:i w:val="false"/>
                <w:color w:val="000000"/>
                <w:sz w:val="20"/>
              </w:rPr>
              <w:t>№ 129 қаулысына 1 қосымша</w:t>
            </w:r>
          </w:p>
        </w:tc>
      </w:tr>
    </w:tbl>
    <w:bookmarkStart w:name="z13" w:id="11"/>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белгіленетін ұымдардың тізімі</w:t>
      </w:r>
    </w:p>
    <w:bookmarkEnd w:id="11"/>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Күршім ауданы әкімдігінің 26.12.2018 </w:t>
      </w:r>
      <w:r>
        <w:rPr>
          <w:rFonts w:ascii="Times New Roman"/>
          <w:b w:val="false"/>
          <w:i w:val="false"/>
          <w:color w:val="ff0000"/>
          <w:sz w:val="28"/>
        </w:rPr>
        <w:t>№ 510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3330"/>
        <w:gridCol w:w="1272"/>
        <w:gridCol w:w="2501"/>
        <w:gridCol w:w="4574"/>
      </w:tblGrid>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кәсіпорынның, мекеменің атауы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саны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 ұйым жұмыскер-лерінің тізімдік санынан)</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орындарының квотасы</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"КҮРШІМ ОРТАЛЫҚ АУДАНДЫҚ АУРУХАНАСЫ" КОММУНАЛДЫҚ МЕМЛЕКЕТТІК ҚАЗЫНАЛЫҚ КӘСІПОРНЫ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КҮРШІМ ГИМНАЗИЯСЫ" КОММУНАЛДЫҚ МЕМЛЕКЕТТІК МЕКЕМЕСІ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"ШАБЫТ" КОММУНАЛДЫҚ МЕМЛЕКЕТТІК ҚАЗЫНАЛЫҚ КӘСІПОРНЫ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МАРҚАКӨЛ ОРТА МЕКТЕБІ" КОММУНАЛДЫҚ МЕМЛЕКЕТТІК МЕКЕМЕСІ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ТАБИҒИ РЕСУРСТАР ЖӘНЕ ТАБИҒАТ ПАЙДАЛАНУДЫ РЕТТЕУ БАСҚАРМАСЫНЫҢ "МАРҚАКӨЛ ОРМАН ШАРУАШЫЛЫҒЫ" КОММУНАЛДЫҚ МЕМЛЕКЕТТІК МЕКЕМЕСІ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ауданы әкімдігінің </w:t>
            </w:r>
            <w:r>
              <w:br/>
            </w:r>
            <w:r>
              <w:rPr>
                <w:rFonts w:ascii="Times New Roman"/>
                <w:b w:val="false"/>
                <w:i w:val="false"/>
                <w:color w:val="000000"/>
                <w:sz w:val="20"/>
              </w:rPr>
              <w:t xml:space="preserve">2018 жылғы " 10 " 04 </w:t>
            </w:r>
            <w:r>
              <w:br/>
            </w:r>
            <w:r>
              <w:rPr>
                <w:rFonts w:ascii="Times New Roman"/>
                <w:b w:val="false"/>
                <w:i w:val="false"/>
                <w:color w:val="000000"/>
                <w:sz w:val="20"/>
              </w:rPr>
              <w:t xml:space="preserve">№ 129 қаулысына </w:t>
            </w:r>
            <w:r>
              <w:br/>
            </w:r>
            <w:r>
              <w:rPr>
                <w:rFonts w:ascii="Times New Roman"/>
                <w:b w:val="false"/>
                <w:i w:val="false"/>
                <w:color w:val="000000"/>
                <w:sz w:val="20"/>
              </w:rPr>
              <w:t>Қосымша 2</w:t>
            </w:r>
          </w:p>
        </w:tc>
      </w:tr>
    </w:tbl>
    <w:bookmarkStart w:name="z15" w:id="12"/>
    <w:p>
      <w:pPr>
        <w:spacing w:after="0"/>
        <w:ind w:left="0"/>
        <w:jc w:val="left"/>
      </w:pPr>
      <w:r>
        <w:rPr>
          <w:rFonts w:ascii="Times New Roman"/>
          <w:b/>
          <w:i w:val="false"/>
          <w:color w:val="000000"/>
        </w:rPr>
        <w:t xml:space="preserve">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белгіленетін ұйымдардың тізімі</w:t>
      </w:r>
    </w:p>
    <w:bookmarkEnd w:id="12"/>
    <w:p>
      <w:pPr>
        <w:spacing w:after="0"/>
        <w:ind w:left="0"/>
        <w:jc w:val="both"/>
      </w:pPr>
      <w:r>
        <w:rPr>
          <w:rFonts w:ascii="Times New Roman"/>
          <w:b w:val="false"/>
          <w:i w:val="false"/>
          <w:color w:val="ff0000"/>
          <w:sz w:val="28"/>
        </w:rPr>
        <w:t xml:space="preserve">
      Ескерту. 2-қосымша жаңа редакцияда - Шығыс Қазақстан облысы Күршім ауданы әкімдігінің 26.12.2018 </w:t>
      </w:r>
      <w:r>
        <w:rPr>
          <w:rFonts w:ascii="Times New Roman"/>
          <w:b w:val="false"/>
          <w:i w:val="false"/>
          <w:color w:val="ff0000"/>
          <w:sz w:val="28"/>
        </w:rPr>
        <w:t>№ 510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3757"/>
        <w:gridCol w:w="1435"/>
        <w:gridCol w:w="2822"/>
        <w:gridCol w:w="3583"/>
      </w:tblGrid>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кәсіпорынның, мекеменің атауы</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 ұйым жұмыскер-лерінің тізімдік санынан)</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адамдарды, сондай-ақ бас бостандығынан айыру мекемелерінен босатылған тұлғалар үшін жұмыс орындарының квотасы</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"КҮРШІМ ОРТАЛЫҚ АУДАНДЫҚ АУРУХАНАСЫ" КОММУНАЛДЫҚ МЕМЛЕКЕТТІК ҚАЗЫНАЛЫҚ КӘСІПОРНЫ</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"ШАБЫТ" КОММУНАЛДЫҚ МЕМЛЕКЕТТІК ҚАЗЫНАЛЫҚ КӘСІПОРНЫ</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ТАБИҒИ РЕСУРСТАР ЖӘНЕ ТАБИҒАТ ПАЙДАЛАНУДЫ РЕТТЕУ БАСҚАРМАСЫНЫҢ "МАРҚАКӨЛ ОРМАН ШАРУАШЫЛЫҒЫ" КОММУНАЛДЫҚ МЕМЛЕКЕТТІК МЕКЕМЕСІ</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