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3e68f" w14:textId="533e6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ауданының аудандық маңызы бар автомобиль жолдарының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әкімдігінің 2018 жылғы 29 наурыздағы № 131 қаулысы. Шығыс Қазақстан облысының Әділет департаментінде 2018 жылғы 9 сәуірде № 5594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"Автомобиль жолдары туралы" Қазақстан Республикасының 2001 жылғы 17 шілдедегі Заңының 3-бабының </w:t>
      </w:r>
      <w:r>
        <w:rPr>
          <w:rFonts w:ascii="Times New Roman"/>
          <w:b w:val="false"/>
          <w:i w:val="false"/>
          <w:color w:val="000000"/>
          <w:sz w:val="28"/>
        </w:rPr>
        <w:t>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Катонқарағай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Катонқарағай ауданындағы аудандық маңызы бар автомобиль жолдарының тізбесі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"Катонқарағай ауданының аудандық маңызы бар автомобиль жолдарының тізбесін бекіту туралы" Катонқарағай ауданының әкімдігінің 2018 жылғы 14 наурыздағы № 107 қаулысы жойылсын.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Ж. Тыныбековке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Нұрғожин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Шығыс Қазақстан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жолаушылар көлігі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автомобиль жолдары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басқармасының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______________М. Мұсатаев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2018 жылғы "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"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наурыз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2018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29 наурыз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131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Катонқарағай ауданының аудандық маңызы бар автомобиль жолдарының тізбесі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Шығыс Қазақстан облысы Катонқарағай ауданының әкімдігінің 26.10.2020 </w:t>
      </w:r>
      <w:r>
        <w:rPr>
          <w:rFonts w:ascii="Times New Roman"/>
          <w:b w:val="false"/>
          <w:i w:val="false"/>
          <w:color w:val="ff0000"/>
          <w:sz w:val="28"/>
        </w:rPr>
        <w:t>№ 314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2045"/>
        <w:gridCol w:w="863"/>
        <w:gridCol w:w="1063"/>
        <w:gridCol w:w="584"/>
        <w:gridCol w:w="863"/>
        <w:gridCol w:w="662"/>
        <w:gridCol w:w="1063"/>
        <w:gridCol w:w="2303"/>
        <w:gridCol w:w="2180"/>
      </w:tblGrid>
      <w:tr>
        <w:trPr>
          <w:trHeight w:val="30" w:hRule="atLeast"/>
        </w:trPr>
        <w:tc>
          <w:tcPr>
            <w:tcW w:w="6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Р/с №</w:t>
            </w:r>
          </w:p>
        </w:tc>
        <w:tc>
          <w:tcPr>
            <w:tcW w:w="20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жолының индексі</w:t>
            </w:r>
          </w:p>
        </w:tc>
        <w:tc>
          <w:tcPr>
            <w:tcW w:w="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атауы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Барлығы,км</w:t>
            </w:r>
          </w:p>
        </w:tc>
        <w:tc>
          <w:tcPr>
            <w:tcW w:w="5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Төсем жамылғысының түрі бойынша, км</w:t>
            </w:r>
          </w:p>
        </w:tc>
        <w:tc>
          <w:tcPr>
            <w:tcW w:w="2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Көпірлер, дана/қума метр</w:t>
            </w:r>
          </w:p>
        </w:tc>
        <w:tc>
          <w:tcPr>
            <w:tcW w:w="21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Құбырлар, дана/қума метр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Асфальт/бетон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жамылғысы қиыршық тасты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 төсемді-ұсақ тасты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 - Хайрузовка–Құндызды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1/2,6 т/б, 1/2,9 т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15/153,8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Алыбай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Балғын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1/6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Көк-Терек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6/65,91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Көкбастау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1/36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3/34,3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Бесүй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4/40,88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Сенное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14/193,12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Ново-Поляковка–Ульяновка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24/328,49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1/10,3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6/49,05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Солдатово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4/37,68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Белқарағай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1/15,4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Өрнек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Сөгір–Барлық–Ақсу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1/130,7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56/651,4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Коробиха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17/174,8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Ақсу-Ақшарбақ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KT-174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Ақсу-Бекалқа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15/133,6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Жазаба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14/145,36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KT-58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Жаңа–Үлгі –Жамбыл–Берел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3/274,5 т/б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2/13,8 ағаш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1/2,7 үйес.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40/451,05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Әуежайға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KT-469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3/26,36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KT-470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Ақмарал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2/18,1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KT-471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Маралды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KT-472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Шұбар - Ағаш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9/90 ағаш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KT-473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Язевое көліне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2/116 ағаш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15/120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KT-457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Аршаты ауылына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1/84 т/б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5/33,65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KT-474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"Нұрбұлақ" демалыс базасына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1/10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KT-475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"Баян" демалыс базасына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2/8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KF KT-476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"Катон-Карагай" турбазасына кіреберіс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7/56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359,2</w:t>
            </w:r>
          </w:p>
        </w:tc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337,9</w:t>
            </w:r>
          </w:p>
        </w:tc>
        <w:tc>
          <w:tcPr>
            <w:tcW w:w="2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23/759,2</w:t>
            </w:r>
          </w:p>
        </w:tc>
        <w:tc>
          <w:tcPr>
            <w:tcW w:w="2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268/2868,25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