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5162e" w14:textId="14516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Катонқарағай ауданының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аудандық мәслихатының 2018 жылғы 24 желтоқсандағы № 24/200-VI шешімі. Шығыс Қазақстан облысы Әділет департаментінің Катонқарағай аудандық Әділет басқармасында 2019 жылғы 15 қаңтарда № 5-13-159 болып тіркелді. Күші жойылды - Шығыс Қазақстан облысы Катонқарағай аудандық мәслихатының 2019 жылғы 26 желтоқсандағы № 35/299-VI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Катонқарағай аудандық мәслихатының 26.12.2019 </w:t>
      </w:r>
      <w:r>
        <w:rPr>
          <w:rFonts w:ascii="Times New Roman"/>
          <w:b w:val="false"/>
          <w:i w:val="false"/>
          <w:color w:val="ff0000"/>
          <w:sz w:val="28"/>
        </w:rPr>
        <w:t>№ 35/299-VI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"2019-2021 жылдарға арналған облыстық бюджет туралы" Шығыс Қазақстан облыстық мәслихатының 2018 жылғы 13 желтоқсандағы № 25/280 -VI (нормативтік құқықтық актілердің мемлекеттік тіркеу Тізілімінде 5704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Катонқарағай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2019-2021 жылдарға арналған Катонқарағай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2019 жылға мынадай көлемдерде бекітілсін:</w:t>
      </w:r>
    </w:p>
    <w:bookmarkEnd w:id="1"/>
    <w:p>
      <w:pPr>
        <w:spacing w:after="0"/>
        <w:ind w:left="0"/>
        <w:jc w:val="both"/>
      </w:pPr>
      <w:r>
        <w:rPr>
          <w:rFonts w:ascii="Times New Roman"/>
          <w:b w:val="false"/>
          <w:i w:val="false"/>
          <w:color w:val="000000"/>
          <w:sz w:val="28"/>
        </w:rPr>
        <w:t>
      1) кірістер – 6 776 757,7 мың теңге, соның ішінде:</w:t>
      </w:r>
    </w:p>
    <w:p>
      <w:pPr>
        <w:spacing w:after="0"/>
        <w:ind w:left="0"/>
        <w:jc w:val="both"/>
      </w:pPr>
      <w:r>
        <w:rPr>
          <w:rFonts w:ascii="Times New Roman"/>
          <w:b w:val="false"/>
          <w:i w:val="false"/>
          <w:color w:val="000000"/>
          <w:sz w:val="28"/>
        </w:rPr>
        <w:t>
      салықтық түсімдер – 631 109,0 мың теңге;</w:t>
      </w:r>
    </w:p>
    <w:p>
      <w:pPr>
        <w:spacing w:after="0"/>
        <w:ind w:left="0"/>
        <w:jc w:val="both"/>
      </w:pPr>
      <w:r>
        <w:rPr>
          <w:rFonts w:ascii="Times New Roman"/>
          <w:b w:val="false"/>
          <w:i w:val="false"/>
          <w:color w:val="000000"/>
          <w:sz w:val="28"/>
        </w:rPr>
        <w:t>
      салықтық емес түсімдер – 9 657,7 мың теңге;</w:t>
      </w:r>
    </w:p>
    <w:p>
      <w:pPr>
        <w:spacing w:after="0"/>
        <w:ind w:left="0"/>
        <w:jc w:val="both"/>
      </w:pPr>
      <w:r>
        <w:rPr>
          <w:rFonts w:ascii="Times New Roman"/>
          <w:b w:val="false"/>
          <w:i w:val="false"/>
          <w:color w:val="000000"/>
          <w:sz w:val="28"/>
        </w:rPr>
        <w:t>
      негізгі капиталды сатудан түсетін түсімдер – 7 898,0 мың теңге;</w:t>
      </w:r>
    </w:p>
    <w:p>
      <w:pPr>
        <w:spacing w:after="0"/>
        <w:ind w:left="0"/>
        <w:jc w:val="both"/>
      </w:pPr>
      <w:r>
        <w:rPr>
          <w:rFonts w:ascii="Times New Roman"/>
          <w:b w:val="false"/>
          <w:i w:val="false"/>
          <w:color w:val="000000"/>
          <w:sz w:val="28"/>
        </w:rPr>
        <w:t>
      трансферттер түсімі – 6 128 093,0 мың теңге;</w:t>
      </w:r>
    </w:p>
    <w:p>
      <w:pPr>
        <w:spacing w:after="0"/>
        <w:ind w:left="0"/>
        <w:jc w:val="both"/>
      </w:pPr>
      <w:r>
        <w:rPr>
          <w:rFonts w:ascii="Times New Roman"/>
          <w:b w:val="false"/>
          <w:i w:val="false"/>
          <w:color w:val="000000"/>
          <w:sz w:val="28"/>
        </w:rPr>
        <w:t>
      2) шығындар – 6 780 265,9 мың теңге;</w:t>
      </w:r>
    </w:p>
    <w:p>
      <w:pPr>
        <w:spacing w:after="0"/>
        <w:ind w:left="0"/>
        <w:jc w:val="both"/>
      </w:pPr>
      <w:r>
        <w:rPr>
          <w:rFonts w:ascii="Times New Roman"/>
          <w:b w:val="false"/>
          <w:i w:val="false"/>
          <w:color w:val="000000"/>
          <w:sz w:val="28"/>
        </w:rPr>
        <w:t>
      3) таза бюджеттік кредиттеу – 140 180,5 мың теңге, соның ішінде:</w:t>
      </w:r>
    </w:p>
    <w:p>
      <w:pPr>
        <w:spacing w:after="0"/>
        <w:ind w:left="0"/>
        <w:jc w:val="both"/>
      </w:pPr>
      <w:r>
        <w:rPr>
          <w:rFonts w:ascii="Times New Roman"/>
          <w:b w:val="false"/>
          <w:i w:val="false"/>
          <w:color w:val="000000"/>
          <w:sz w:val="28"/>
        </w:rPr>
        <w:t>
      бюджеттік кредиттер – 170 437,5 мың теңге;</w:t>
      </w:r>
    </w:p>
    <w:p>
      <w:pPr>
        <w:spacing w:after="0"/>
        <w:ind w:left="0"/>
        <w:jc w:val="both"/>
      </w:pPr>
      <w:r>
        <w:rPr>
          <w:rFonts w:ascii="Times New Roman"/>
          <w:b w:val="false"/>
          <w:i w:val="false"/>
          <w:color w:val="000000"/>
          <w:sz w:val="28"/>
        </w:rPr>
        <w:t>
      бюджеттік кредиттерді өтеу – 30 257,0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-143 688,7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143 688,7 мың теңге:</w:t>
      </w:r>
    </w:p>
    <w:p>
      <w:pPr>
        <w:spacing w:after="0"/>
        <w:ind w:left="0"/>
        <w:jc w:val="both"/>
      </w:pPr>
      <w:r>
        <w:rPr>
          <w:rFonts w:ascii="Times New Roman"/>
          <w:b w:val="false"/>
          <w:i w:val="false"/>
          <w:color w:val="000000"/>
          <w:sz w:val="28"/>
        </w:rPr>
        <w:t>
      қарыздар түсімі – 170 437,5 мың теңге;</w:t>
      </w:r>
    </w:p>
    <w:p>
      <w:pPr>
        <w:spacing w:after="0"/>
        <w:ind w:left="0"/>
        <w:jc w:val="both"/>
      </w:pPr>
      <w:r>
        <w:rPr>
          <w:rFonts w:ascii="Times New Roman"/>
          <w:b w:val="false"/>
          <w:i w:val="false"/>
          <w:color w:val="000000"/>
          <w:sz w:val="28"/>
        </w:rPr>
        <w:t>
      қарыздарды өтеу – 30 257,0 мың теңге;</w:t>
      </w:r>
    </w:p>
    <w:p>
      <w:pPr>
        <w:spacing w:after="0"/>
        <w:ind w:left="0"/>
        <w:jc w:val="both"/>
      </w:pPr>
      <w:r>
        <w:rPr>
          <w:rFonts w:ascii="Times New Roman"/>
          <w:b w:val="false"/>
          <w:i w:val="false"/>
          <w:color w:val="000000"/>
          <w:sz w:val="28"/>
        </w:rPr>
        <w:t>
      бюджет қаражатының пайдаланылатын қалдықтары – 3 508,2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Катонқарағай аудандық мәслихатының 09.12.2019 </w:t>
      </w:r>
      <w:r>
        <w:rPr>
          <w:rFonts w:ascii="Times New Roman"/>
          <w:b w:val="false"/>
          <w:i w:val="false"/>
          <w:color w:val="000000"/>
          <w:sz w:val="28"/>
        </w:rPr>
        <w:t>№ 34/294-VI</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2019 жылға арналған аудандық бюджетте облыстық бюджеттен берілетін субвенция көлемі – 3 573 983,0 мың теңге сомасында белгіленгені ескерілсін.</w:t>
      </w:r>
    </w:p>
    <w:bookmarkEnd w:id="2"/>
    <w:bookmarkStart w:name="z6" w:id="3"/>
    <w:p>
      <w:pPr>
        <w:spacing w:after="0"/>
        <w:ind w:left="0"/>
        <w:jc w:val="both"/>
      </w:pPr>
      <w:r>
        <w:rPr>
          <w:rFonts w:ascii="Times New Roman"/>
          <w:b w:val="false"/>
          <w:i w:val="false"/>
          <w:color w:val="000000"/>
          <w:sz w:val="28"/>
        </w:rPr>
        <w:t xml:space="preserve">
      3. Қазақстан Республикасының 2015 жылғы 23 қарашадағы Еңбек кодексінің 139-бабының </w:t>
      </w:r>
      <w:r>
        <w:rPr>
          <w:rFonts w:ascii="Times New Roman"/>
          <w:b w:val="false"/>
          <w:i w:val="false"/>
          <w:color w:val="000000"/>
          <w:sz w:val="28"/>
        </w:rPr>
        <w:t>9-тармағына</w:t>
      </w:r>
      <w:r>
        <w:rPr>
          <w:rFonts w:ascii="Times New Roman"/>
          <w:b w:val="false"/>
          <w:i w:val="false"/>
          <w:color w:val="000000"/>
          <w:sz w:val="28"/>
        </w:rPr>
        <w:t xml:space="preserve"> сәйкес, ауылдық жерде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саласының азаматтық қызметшілеріне бюджет қаражаты есебінен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тарифтiк мөлшерлемелер белгіленеді.</w:t>
      </w:r>
    </w:p>
    <w:bookmarkEnd w:id="3"/>
    <w:p>
      <w:pPr>
        <w:spacing w:after="0"/>
        <w:ind w:left="0"/>
        <w:jc w:val="both"/>
      </w:pPr>
      <w:r>
        <w:rPr>
          <w:rFonts w:ascii="Times New Roman"/>
          <w:b w:val="false"/>
          <w:i w:val="false"/>
          <w:color w:val="000000"/>
          <w:sz w:val="28"/>
        </w:rPr>
        <w:t xml:space="preserve">
      Азаматтық қызметшілер болып табылатын және ауылдық жерде жұмыс iстейтiн денсаулық сақтау, әлеуметтiк қамсыздандыру, бiлiм беру, мәдениет, спорт, ветеринария, орман шаруашылығы және ерекше қорғалатын табиғи аумақтар саласындағы мамандар лауазымдарының тiзбесiн жергiлiктi өкiлдi органмен келiсу бойынша жергiлiктi атқарушы орган айқындайды. </w:t>
      </w:r>
    </w:p>
    <w:bookmarkStart w:name="z7" w:id="4"/>
    <w:p>
      <w:pPr>
        <w:spacing w:after="0"/>
        <w:ind w:left="0"/>
        <w:jc w:val="both"/>
      </w:pPr>
      <w:r>
        <w:rPr>
          <w:rFonts w:ascii="Times New Roman"/>
          <w:b w:val="false"/>
          <w:i w:val="false"/>
          <w:color w:val="000000"/>
          <w:sz w:val="28"/>
        </w:rPr>
        <w:t xml:space="preserve">
      4. Ауданның жергілікті атқарушы органының 2019 жылға арналған резерві 13 000,0 мың теңге сомасында бекітілсін. </w:t>
      </w:r>
    </w:p>
    <w:bookmarkEnd w:id="4"/>
    <w:bookmarkStart w:name="z8" w:id="5"/>
    <w:p>
      <w:pPr>
        <w:spacing w:after="0"/>
        <w:ind w:left="0"/>
        <w:jc w:val="both"/>
      </w:pPr>
      <w:r>
        <w:rPr>
          <w:rFonts w:ascii="Times New Roman"/>
          <w:b w:val="false"/>
          <w:i w:val="false"/>
          <w:color w:val="000000"/>
          <w:sz w:val="28"/>
        </w:rPr>
        <w:t xml:space="preserve">
      5. Ауылдық округтерге берілетін субвенция 228 610,0 мың теңге сомасында аудан бюджетінде ескерілсін, соның ішінде: </w:t>
      </w:r>
    </w:p>
    <w:bookmarkEnd w:id="5"/>
    <w:p>
      <w:pPr>
        <w:spacing w:after="0"/>
        <w:ind w:left="0"/>
        <w:jc w:val="both"/>
      </w:pPr>
      <w:r>
        <w:rPr>
          <w:rFonts w:ascii="Times New Roman"/>
          <w:b w:val="false"/>
          <w:i w:val="false"/>
          <w:color w:val="000000"/>
          <w:sz w:val="28"/>
        </w:rPr>
        <w:t>
      - Алтынбел ауылдық округі – 40 273,0 мың теңге;</w:t>
      </w:r>
    </w:p>
    <w:p>
      <w:pPr>
        <w:spacing w:after="0"/>
        <w:ind w:left="0"/>
        <w:jc w:val="both"/>
      </w:pPr>
      <w:r>
        <w:rPr>
          <w:rFonts w:ascii="Times New Roman"/>
          <w:b w:val="false"/>
          <w:i w:val="false"/>
          <w:color w:val="000000"/>
          <w:sz w:val="28"/>
        </w:rPr>
        <w:t>
      - Катонқарағай ауылдық округі – 67 917,0 мың теңге;</w:t>
      </w:r>
    </w:p>
    <w:p>
      <w:pPr>
        <w:spacing w:after="0"/>
        <w:ind w:left="0"/>
        <w:jc w:val="both"/>
      </w:pPr>
      <w:r>
        <w:rPr>
          <w:rFonts w:ascii="Times New Roman"/>
          <w:b w:val="false"/>
          <w:i w:val="false"/>
          <w:color w:val="000000"/>
          <w:sz w:val="28"/>
        </w:rPr>
        <w:t>
      - Үлкен Нарын ауылдық округі– 120 420,0 мың теңге;</w:t>
      </w:r>
    </w:p>
    <w:bookmarkStart w:name="z9" w:id="6"/>
    <w:p>
      <w:pPr>
        <w:spacing w:after="0"/>
        <w:ind w:left="0"/>
        <w:jc w:val="both"/>
      </w:pPr>
      <w:r>
        <w:rPr>
          <w:rFonts w:ascii="Times New Roman"/>
          <w:b w:val="false"/>
          <w:i w:val="false"/>
          <w:color w:val="000000"/>
          <w:sz w:val="28"/>
        </w:rPr>
        <w:t xml:space="preserve">
      6. 2019 жылға арналған жергілікті бюджеттен қаржыландырылатын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6"/>
    <w:bookmarkStart w:name="z10" w:id="7"/>
    <w:p>
      <w:pPr>
        <w:spacing w:after="0"/>
        <w:ind w:left="0"/>
        <w:jc w:val="both"/>
      </w:pPr>
      <w:r>
        <w:rPr>
          <w:rFonts w:ascii="Times New Roman"/>
          <w:b w:val="false"/>
          <w:i w:val="false"/>
          <w:color w:val="000000"/>
          <w:sz w:val="28"/>
        </w:rPr>
        <w:t xml:space="preserve">
      7. 2019 жылға арналған аудандық бюджетті атқару барысында секвестрлеуге жатпайтын жергілікті бюджеттік бағдарламалардың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ескерілсін.</w:t>
      </w:r>
    </w:p>
    <w:bookmarkEnd w:id="7"/>
    <w:bookmarkStart w:name="z11" w:id="8"/>
    <w:p>
      <w:pPr>
        <w:spacing w:after="0"/>
        <w:ind w:left="0"/>
        <w:jc w:val="both"/>
      </w:pPr>
      <w:r>
        <w:rPr>
          <w:rFonts w:ascii="Times New Roman"/>
          <w:b w:val="false"/>
          <w:i w:val="false"/>
          <w:color w:val="000000"/>
          <w:sz w:val="28"/>
        </w:rPr>
        <w:t xml:space="preserve">
      8. 2019 жылға арналған аудандық бюджетке облыстық бюджеттен түскен нысаналы ағымдағы трансферттер және даму трансферттері </w:t>
      </w:r>
      <w:r>
        <w:rPr>
          <w:rFonts w:ascii="Times New Roman"/>
          <w:b w:val="false"/>
          <w:i w:val="false"/>
          <w:color w:val="000000"/>
          <w:sz w:val="28"/>
        </w:rPr>
        <w:t>6-қосымшаға</w:t>
      </w:r>
      <w:r>
        <w:rPr>
          <w:rFonts w:ascii="Times New Roman"/>
          <w:b w:val="false"/>
          <w:i w:val="false"/>
          <w:color w:val="000000"/>
          <w:sz w:val="28"/>
        </w:rPr>
        <w:t xml:space="preserve"> сәйкес ескерілсін.</w:t>
      </w:r>
    </w:p>
    <w:bookmarkEnd w:id="8"/>
    <w:bookmarkStart w:name="z12" w:id="9"/>
    <w:p>
      <w:pPr>
        <w:spacing w:after="0"/>
        <w:ind w:left="0"/>
        <w:jc w:val="both"/>
      </w:pPr>
      <w:r>
        <w:rPr>
          <w:rFonts w:ascii="Times New Roman"/>
          <w:b w:val="false"/>
          <w:i w:val="false"/>
          <w:color w:val="000000"/>
          <w:sz w:val="28"/>
        </w:rPr>
        <w:t xml:space="preserve">
      9. 2019 жылға арналған аудандық бюджетке республикалық бюджеттен түскен нысаналы ағымдағы және даму трансферттері </w:t>
      </w:r>
      <w:r>
        <w:rPr>
          <w:rFonts w:ascii="Times New Roman"/>
          <w:b w:val="false"/>
          <w:i w:val="false"/>
          <w:color w:val="000000"/>
          <w:sz w:val="28"/>
        </w:rPr>
        <w:t>7-қосымшаға</w:t>
      </w:r>
      <w:r>
        <w:rPr>
          <w:rFonts w:ascii="Times New Roman"/>
          <w:b w:val="false"/>
          <w:i w:val="false"/>
          <w:color w:val="000000"/>
          <w:sz w:val="28"/>
        </w:rPr>
        <w:t xml:space="preserve"> сәйкес ескерілсін.</w:t>
      </w:r>
    </w:p>
    <w:bookmarkEnd w:id="9"/>
    <w:bookmarkStart w:name="z13" w:id="10"/>
    <w:p>
      <w:pPr>
        <w:spacing w:after="0"/>
        <w:ind w:left="0"/>
        <w:jc w:val="both"/>
      </w:pPr>
      <w:r>
        <w:rPr>
          <w:rFonts w:ascii="Times New Roman"/>
          <w:b w:val="false"/>
          <w:i w:val="false"/>
          <w:color w:val="000000"/>
          <w:sz w:val="28"/>
        </w:rPr>
        <w:t xml:space="preserve">
      10. 2019-2021 жылдарға арналған бюджеттік инвестициялық жобаларды (бағдарламаларды) іске асыруға бағытталған, бюджеттік бағдарламаларға бөлінген даму бюджеті бағдарламаларының тізбесі </w:t>
      </w:r>
      <w:r>
        <w:rPr>
          <w:rFonts w:ascii="Times New Roman"/>
          <w:b w:val="false"/>
          <w:i w:val="false"/>
          <w:color w:val="000000"/>
          <w:sz w:val="28"/>
        </w:rPr>
        <w:t>8-қосымшаға</w:t>
      </w:r>
      <w:r>
        <w:rPr>
          <w:rFonts w:ascii="Times New Roman"/>
          <w:b w:val="false"/>
          <w:i w:val="false"/>
          <w:color w:val="000000"/>
          <w:sz w:val="28"/>
        </w:rPr>
        <w:t xml:space="preserve"> сәйкес ескерілсін.</w:t>
      </w:r>
    </w:p>
    <w:bookmarkEnd w:id="10"/>
    <w:bookmarkStart w:name="z14" w:id="11"/>
    <w:p>
      <w:pPr>
        <w:spacing w:after="0"/>
        <w:ind w:left="0"/>
        <w:jc w:val="both"/>
      </w:pPr>
      <w:r>
        <w:rPr>
          <w:rFonts w:ascii="Times New Roman"/>
          <w:b w:val="false"/>
          <w:i w:val="false"/>
          <w:color w:val="000000"/>
          <w:sz w:val="28"/>
        </w:rPr>
        <w:t xml:space="preserve">
      11. 2019 жылға арналған ауылдық елді мекендердің әлеуметтік саласының мамандарына әлеуметтік қолдау шараларын іске асыру үшін бөлінген қаражат </w:t>
      </w:r>
      <w:r>
        <w:rPr>
          <w:rFonts w:ascii="Times New Roman"/>
          <w:b w:val="false"/>
          <w:i w:val="false"/>
          <w:color w:val="000000"/>
          <w:sz w:val="28"/>
        </w:rPr>
        <w:t>9-қосымшаға</w:t>
      </w:r>
      <w:r>
        <w:rPr>
          <w:rFonts w:ascii="Times New Roman"/>
          <w:b w:val="false"/>
          <w:i w:val="false"/>
          <w:color w:val="000000"/>
          <w:sz w:val="28"/>
        </w:rPr>
        <w:t xml:space="preserve"> сәйкес ескерілсін.</w:t>
      </w:r>
    </w:p>
    <w:bookmarkEnd w:id="11"/>
    <w:bookmarkStart w:name="z15" w:id="12"/>
    <w:p>
      <w:pPr>
        <w:spacing w:after="0"/>
        <w:ind w:left="0"/>
        <w:jc w:val="both"/>
      </w:pPr>
      <w:r>
        <w:rPr>
          <w:rFonts w:ascii="Times New Roman"/>
          <w:b w:val="false"/>
          <w:i w:val="false"/>
          <w:color w:val="000000"/>
          <w:sz w:val="28"/>
        </w:rPr>
        <w:t xml:space="preserve">
      12. 2019-2021 жылдарға арналған ауданның жергілікті атқарушы органдарының резервінен қарастырылған қаражат </w:t>
      </w:r>
      <w:r>
        <w:rPr>
          <w:rFonts w:ascii="Times New Roman"/>
          <w:b w:val="false"/>
          <w:i w:val="false"/>
          <w:color w:val="000000"/>
          <w:sz w:val="28"/>
        </w:rPr>
        <w:t>10-қосымшаға</w:t>
      </w:r>
      <w:r>
        <w:rPr>
          <w:rFonts w:ascii="Times New Roman"/>
          <w:b w:val="false"/>
          <w:i w:val="false"/>
          <w:color w:val="000000"/>
          <w:sz w:val="28"/>
        </w:rPr>
        <w:t xml:space="preserve"> сәйкес ескерілсін.</w:t>
      </w:r>
    </w:p>
    <w:bookmarkEnd w:id="12"/>
    <w:bookmarkStart w:name="z16" w:id="13"/>
    <w:p>
      <w:pPr>
        <w:spacing w:after="0"/>
        <w:ind w:left="0"/>
        <w:jc w:val="both"/>
      </w:pPr>
      <w:r>
        <w:rPr>
          <w:rFonts w:ascii="Times New Roman"/>
          <w:b w:val="false"/>
          <w:i w:val="false"/>
          <w:color w:val="000000"/>
          <w:sz w:val="28"/>
        </w:rPr>
        <w:t xml:space="preserve">
      13. 2019 жылға арналған жергілікті өзін-өзі басқару органдарына қарастырылған трансферттер сомасын бөлу </w:t>
      </w:r>
      <w:r>
        <w:rPr>
          <w:rFonts w:ascii="Times New Roman"/>
          <w:b w:val="false"/>
          <w:i w:val="false"/>
          <w:color w:val="000000"/>
          <w:sz w:val="28"/>
        </w:rPr>
        <w:t>11-қосымшаға</w:t>
      </w:r>
      <w:r>
        <w:rPr>
          <w:rFonts w:ascii="Times New Roman"/>
          <w:b w:val="false"/>
          <w:i w:val="false"/>
          <w:color w:val="000000"/>
          <w:sz w:val="28"/>
        </w:rPr>
        <w:t xml:space="preserve"> сәйкес ескерілсін.</w:t>
      </w:r>
    </w:p>
    <w:bookmarkEnd w:id="13"/>
    <w:bookmarkStart w:name="z17" w:id="14"/>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12-қосымшаға</w:t>
      </w:r>
      <w:r>
        <w:rPr>
          <w:rFonts w:ascii="Times New Roman"/>
          <w:b w:val="false"/>
          <w:i w:val="false"/>
          <w:color w:val="000000"/>
          <w:sz w:val="28"/>
        </w:rPr>
        <w:t xml:space="preserve"> сәйкес Катонқарағай аудандық мәслихатының кейбір шешімдерінің күші жойылды деп танылсын.</w:t>
      </w:r>
    </w:p>
    <w:bookmarkEnd w:id="14"/>
    <w:bookmarkStart w:name="z18" w:id="15"/>
    <w:p>
      <w:pPr>
        <w:spacing w:after="0"/>
        <w:ind w:left="0"/>
        <w:jc w:val="both"/>
      </w:pPr>
      <w:r>
        <w:rPr>
          <w:rFonts w:ascii="Times New Roman"/>
          <w:b w:val="false"/>
          <w:i w:val="false"/>
          <w:color w:val="000000"/>
          <w:sz w:val="28"/>
        </w:rPr>
        <w:t>
      15. Осы шешім 2019 жылғы 1 қаңтардан бастап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Шаухин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Бралинов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24 желтоқсандағы </w:t>
            </w:r>
            <w:r>
              <w:br/>
            </w:r>
            <w:r>
              <w:rPr>
                <w:rFonts w:ascii="Times New Roman"/>
                <w:b w:val="false"/>
                <w:i w:val="false"/>
                <w:color w:val="000000"/>
                <w:sz w:val="20"/>
              </w:rPr>
              <w:t xml:space="preserve">№ 24/200-VI шешіміне </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2019 жылға арналған Катонқарағай ауданының бюджеті</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Катонқарағай аудандық мәслихатының 09.12.2019 </w:t>
      </w:r>
      <w:r>
        <w:rPr>
          <w:rFonts w:ascii="Times New Roman"/>
          <w:b w:val="false"/>
          <w:i w:val="false"/>
          <w:color w:val="ff0000"/>
          <w:sz w:val="28"/>
        </w:rPr>
        <w:t>№ 34/294-VI</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235"/>
        <w:gridCol w:w="796"/>
        <w:gridCol w:w="5369"/>
        <w:gridCol w:w="41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6776757,7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631109,0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275175,0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275175,2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248384,0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248384,0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72496,0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9657,7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6128093,0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6128093,0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6128093,0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
        <w:gridCol w:w="1167"/>
        <w:gridCol w:w="1167"/>
        <w:gridCol w:w="6252"/>
        <w:gridCol w:w="28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6780265,9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596373,0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140674,0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133174,0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180504,0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164154,0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170077,0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148922,0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23506,0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19926,0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3934933,6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128569,0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50812,0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77757,0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3806364,6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3414978,5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99601,0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85558,0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56922,0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93282,1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637276,9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637276,9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29721,0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153154,0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228553,0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28585,9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78663,0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488607,1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12054,3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8046,0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106752,9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61998,9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369799,9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368399,9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308447,2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266270,0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37088,0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165194,0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7276,0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34901,2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34901,2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153959,0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98105,0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73326,0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18386,0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17886,0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15086,0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19528,0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19528,0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17668,0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105649,2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25966,5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25966,5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79682,7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78682,7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48636,0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48636,0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38326,0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466144,2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466144,2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196682,0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228610,0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140180,5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170437,5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170437,5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170437,5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170437,5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-143688,7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143688,7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170437,5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170437,5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170437,5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24 желтоқсандағы </w:t>
            </w:r>
            <w:r>
              <w:br/>
            </w:r>
            <w:r>
              <w:rPr>
                <w:rFonts w:ascii="Times New Roman"/>
                <w:b w:val="false"/>
                <w:i w:val="false"/>
                <w:color w:val="000000"/>
                <w:sz w:val="20"/>
              </w:rPr>
              <w:t xml:space="preserve">№ 24/200-VI шешіміне </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2020 жылға арналған Катонқарағай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235"/>
        <w:gridCol w:w="796"/>
        <w:gridCol w:w="5369"/>
        <w:gridCol w:w="41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5320590,0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654753,0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281021,0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281021,0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240096,0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240096,0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98717,0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4627791,0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4627791,0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4627791,0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1218"/>
        <w:gridCol w:w="1218"/>
        <w:gridCol w:w="5987"/>
        <w:gridCol w:w="298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5320590,0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383042,0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125287,0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117787,0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153746,0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153746,0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2616386,0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96891,0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2519495,0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2313143,0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46367,0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247916,0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247916,0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54432,0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1045897,0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92089,0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953808,0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168465,0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754492,0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335595,0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221819,0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136214,0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154066,0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93812,0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72826,0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107506,0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79698,0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382424,0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382424,0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126544,0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220589,0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24 желтоқсандағы </w:t>
            </w:r>
            <w:r>
              <w:br/>
            </w:r>
            <w:r>
              <w:rPr>
                <w:rFonts w:ascii="Times New Roman"/>
                <w:b w:val="false"/>
                <w:i w:val="false"/>
                <w:color w:val="000000"/>
                <w:sz w:val="20"/>
              </w:rPr>
              <w:t xml:space="preserve">№ 24/200-VI шешіміне </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2021 жылға арналған Катонқарағай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235"/>
        <w:gridCol w:w="796"/>
        <w:gridCol w:w="5369"/>
        <w:gridCol w:w="41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4937869,0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678650,0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289401,0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289401,0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247299,0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247299,0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105284,0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42673,0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4207607,0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4207607,0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4207607,0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1218"/>
        <w:gridCol w:w="1218"/>
        <w:gridCol w:w="5987"/>
        <w:gridCol w:w="298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4937869,0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383042,0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125287,0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117787,0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153746,0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153746,0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2653851,0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96891,0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2556960,0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2350608,0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46367,0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247916,0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247916,0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54432,0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284926,0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92089,0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192837,0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676382,0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221819,0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136214,0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440787,0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440787,0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154066,0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93812,0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72826,0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107506,0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79698,0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382424,0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382424,0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126544,0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220589,0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24 желтоқсандағы </w:t>
            </w:r>
            <w:r>
              <w:br/>
            </w:r>
            <w:r>
              <w:rPr>
                <w:rFonts w:ascii="Times New Roman"/>
                <w:b w:val="false"/>
                <w:i w:val="false"/>
                <w:color w:val="000000"/>
                <w:sz w:val="20"/>
              </w:rPr>
              <w:t xml:space="preserve">№ 24/200-VI шешіміне </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2019 жылға арналған жергілікті бюджеттен қаржыландырылатын бюджеттік бағдарламалардың тізбесі</w:t>
      </w:r>
    </w:p>
    <w:p>
      <w:pPr>
        <w:spacing w:after="0"/>
        <w:ind w:left="0"/>
        <w:jc w:val="both"/>
      </w:pPr>
      <w:r>
        <w:rPr>
          <w:rFonts w:ascii="Times New Roman"/>
          <w:b w:val="false"/>
          <w:i w:val="false"/>
          <w:color w:val="ff0000"/>
          <w:sz w:val="28"/>
        </w:rPr>
        <w:t xml:space="preserve">
      Ескерту. 4-қосымша жаңа редакцияда - Шығыс Қазақстан облысы Катонқарағай аудандық мәслихатының 26.04.2019 </w:t>
      </w:r>
      <w:r>
        <w:rPr>
          <w:rFonts w:ascii="Times New Roman"/>
          <w:b w:val="false"/>
          <w:i w:val="false"/>
          <w:color w:val="ff0000"/>
          <w:sz w:val="28"/>
        </w:rPr>
        <w:t>№ 27/230-VI</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9"/>
        <w:gridCol w:w="1520"/>
        <w:gridCol w:w="1520"/>
        <w:gridCol w:w="814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 және өмір сүру сапасын жақсарту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24 желтоқсандағы </w:t>
            </w:r>
            <w:r>
              <w:br/>
            </w:r>
            <w:r>
              <w:rPr>
                <w:rFonts w:ascii="Times New Roman"/>
                <w:b w:val="false"/>
                <w:i w:val="false"/>
                <w:color w:val="000000"/>
                <w:sz w:val="20"/>
              </w:rPr>
              <w:t xml:space="preserve">№ 24/200-VI шешіміне </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2019 жылға арналған аудандық бюджетті атқару барысында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7"/>
        <w:gridCol w:w="2590"/>
        <w:gridCol w:w="2590"/>
        <w:gridCol w:w="52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24 желтоқсандағы </w:t>
            </w:r>
            <w:r>
              <w:br/>
            </w:r>
            <w:r>
              <w:rPr>
                <w:rFonts w:ascii="Times New Roman"/>
                <w:b w:val="false"/>
                <w:i w:val="false"/>
                <w:color w:val="000000"/>
                <w:sz w:val="20"/>
              </w:rPr>
              <w:t xml:space="preserve">№ 24/200-VI шешіміне </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2019 жылға арналған облыстық бюджеттен түскен нысаналы ағымдағы трансферттер және даму трансферттері</w:t>
      </w:r>
    </w:p>
    <w:p>
      <w:pPr>
        <w:spacing w:after="0"/>
        <w:ind w:left="0"/>
        <w:jc w:val="both"/>
      </w:pPr>
      <w:r>
        <w:rPr>
          <w:rFonts w:ascii="Times New Roman"/>
          <w:b w:val="false"/>
          <w:i w:val="false"/>
          <w:color w:val="ff0000"/>
          <w:sz w:val="28"/>
        </w:rPr>
        <w:t xml:space="preserve">
      Ескерту. 6-қосымша жаңа редакцияда - Шығыс Қазақстан облысы Катонқарағай аудандық мәслихатының 09.12.2019 </w:t>
      </w:r>
      <w:r>
        <w:rPr>
          <w:rFonts w:ascii="Times New Roman"/>
          <w:b w:val="false"/>
          <w:i w:val="false"/>
          <w:color w:val="ff0000"/>
          <w:sz w:val="28"/>
        </w:rPr>
        <w:t>№ 34/294-VI</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7"/>
        <w:gridCol w:w="1422"/>
        <w:gridCol w:w="1422"/>
        <w:gridCol w:w="5302"/>
        <w:gridCol w:w="310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763942,0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149534,0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146092,0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146092,0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411822,6</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409368,6</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258791,5</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34086,0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28007,0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87020,1</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55257,9</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55257,9</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24355,0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11033,0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19869,9</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79973,1</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12054,3</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4008,3</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8046,0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23302,9</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23302,9</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44615,9</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44615,9</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34901,2</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34901,2</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34901,2</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31179,2</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6003,5</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6003,5</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25175,7</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25175,7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24 желтоқсандағы </w:t>
            </w:r>
            <w:r>
              <w:br/>
            </w:r>
            <w:r>
              <w:rPr>
                <w:rFonts w:ascii="Times New Roman"/>
                <w:b w:val="false"/>
                <w:i w:val="false"/>
                <w:color w:val="000000"/>
                <w:sz w:val="20"/>
              </w:rPr>
              <w:t xml:space="preserve">№ 24/200-VI шешіміне </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2019 жылға арналған республикалық бюджеттен түскен нысаналы ағымдағы және даму трансферттері</w:t>
      </w:r>
    </w:p>
    <w:p>
      <w:pPr>
        <w:spacing w:after="0"/>
        <w:ind w:left="0"/>
        <w:jc w:val="both"/>
      </w:pPr>
      <w:r>
        <w:rPr>
          <w:rFonts w:ascii="Times New Roman"/>
          <w:b w:val="false"/>
          <w:i w:val="false"/>
          <w:color w:val="ff0000"/>
          <w:sz w:val="28"/>
        </w:rPr>
        <w:t xml:space="preserve">
      Ескерту. 7-қосымша жаңа редакцияда - Шығыс Қазақстан облысы Катонқарағай аудандық мәслихатының 09.12.2019 </w:t>
      </w:r>
      <w:r>
        <w:rPr>
          <w:rFonts w:ascii="Times New Roman"/>
          <w:b w:val="false"/>
          <w:i w:val="false"/>
          <w:color w:val="ff0000"/>
          <w:sz w:val="28"/>
        </w:rPr>
        <w:t>№ 34/294-VI</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
        <w:gridCol w:w="1167"/>
        <w:gridCol w:w="1167"/>
        <w:gridCol w:w="6252"/>
        <w:gridCol w:w="28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1960605,5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998473,0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29056,0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969417,0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934055,0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343189,0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343189,0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102830,0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197296,0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21048,0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323784,0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323784,0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323784,0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5448,0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26788,0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176003,5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170437,5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170437,5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42809,0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42809,0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38326,0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24 желтоқсандағы </w:t>
            </w:r>
            <w:r>
              <w:br/>
            </w:r>
            <w:r>
              <w:rPr>
                <w:rFonts w:ascii="Times New Roman"/>
                <w:b w:val="false"/>
                <w:i w:val="false"/>
                <w:color w:val="000000"/>
                <w:sz w:val="20"/>
              </w:rPr>
              <w:t xml:space="preserve">№ 24/200-VI шешіміне </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Бюджеттік инвестициялық жобаларды (бағдарламаларды) іске асыруға бағытталған бюджеттік бағдарламаларға бөлінген 2019-2021 жылдарға арналған аудан бюджетінің бюджеттік даму бағдарламаларының тізбесі</w:t>
      </w:r>
    </w:p>
    <w:p>
      <w:pPr>
        <w:spacing w:after="0"/>
        <w:ind w:left="0"/>
        <w:jc w:val="both"/>
      </w:pPr>
      <w:r>
        <w:rPr>
          <w:rFonts w:ascii="Times New Roman"/>
          <w:b w:val="false"/>
          <w:i w:val="false"/>
          <w:color w:val="ff0000"/>
          <w:sz w:val="28"/>
        </w:rPr>
        <w:t xml:space="preserve">
      Ескерту. 8-қосымша жаңа редакцияда – Шығыс Қазақстан облысы Катонқарағай аудандық мәслихатының 09.12.2019 </w:t>
      </w:r>
      <w:r>
        <w:rPr>
          <w:rFonts w:ascii="Times New Roman"/>
          <w:b w:val="false"/>
          <w:i w:val="false"/>
          <w:color w:val="ff0000"/>
          <w:sz w:val="28"/>
        </w:rPr>
        <w:t>№ 34/294-VI</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
        <w:gridCol w:w="993"/>
        <w:gridCol w:w="993"/>
        <w:gridCol w:w="2686"/>
        <w:gridCol w:w="2299"/>
        <w:gridCol w:w="2429"/>
        <w:gridCol w:w="216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Сомасы (мың теңге)</w:t>
            </w:r>
          </w:p>
        </w:tc>
        <w:tc>
          <w:tcPr>
            <w:tcW w:w="2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c>
          <w:tcPr>
            <w:tcW w:w="2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404616,1</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1053808,0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633624,0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369714,9</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953808,0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192837,0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369714,9</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953808,0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192837,0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30851,0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21837,0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2-пәтерлі 7 тұрғын үйлерді салу жұмыстары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21837,0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30-пәтерлі тұрғын үйді салу жұмыстары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30851,0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168 465,0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ауылындағы жылу құбыры жүйелерін қайта жаңғырту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ауылындағы жылу құбыры жүйелерін қайта жаңғырту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118465,0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ауылындағы орталық қазандықты қайта құру" жобасын түзету бойынша ЖСҚ әзірлеу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ауылындағы жылу желілерін қайта жаңарту" жобасын түзету бойынша ЖСҚ әзірлеу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ауылындағы жылу желілерін қайта жаңарту" жобасын түзету бойынша ЖСҚ әзірлеу (электрмен жабдықтау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368314,9</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754492,0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171000,0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Ново-Поляковка ауылында су құбыры желілері мен су бөгеті құрылыстарын қайта жаңарту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216 931,9</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 ауылында су құбыры желілері мен су бөгеті құрылыстарын қайта жаңарту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71 383,0</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445492,0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Шынгыстай ауылында су құбыры желілері мен су бөгеті құрылыстарын қайта жаңарту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Топкаин ауылында су құбыры желілері мен су бөгеті құрылыстарын қайта жаңарту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Солоновка ауылында су құбыры желілері мен су бөгеті құрылыстарын қайта жаңарту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Аршаты ауылында су құбыры желілері мен су бөгеті құрылыстарын қайта жаңарту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ауылында су құбыры желілері мен су бөгеті құрылыстарын қайта жаңарту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ауылында су құбыры желілері мен су бөгеті құрылыстарын қайта жаңарту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ауылындағы тазартқыш қондырғыларды қайта жаңғырту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Катонқарагай ауылындағы тазартқыш қондырғыларды қайта жаңғырту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34901,2</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440787,0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440787,0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440787,0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ауылындағы стадион алаңын қайта жаңғырту жұмыстары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440787,0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34901,2</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Малонарым ауылындағы клуб ғимаратының шатырын қайта жаңарту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34901,2</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24 желтоқсандағы </w:t>
            </w:r>
            <w:r>
              <w:br/>
            </w:r>
            <w:r>
              <w:rPr>
                <w:rFonts w:ascii="Times New Roman"/>
                <w:b w:val="false"/>
                <w:i w:val="false"/>
                <w:color w:val="000000"/>
                <w:sz w:val="20"/>
              </w:rPr>
              <w:t xml:space="preserve">№ 24/200-VI шешіміне </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2019 жылға арналған ауылдық елді мекендердің әлеуметтік саласының мамандарына әлеуметтік қолдау шараларын іске асыру үшін бөлінген қаражат</w:t>
      </w:r>
    </w:p>
    <w:p>
      <w:pPr>
        <w:spacing w:after="0"/>
        <w:ind w:left="0"/>
        <w:jc w:val="both"/>
      </w:pPr>
      <w:r>
        <w:rPr>
          <w:rFonts w:ascii="Times New Roman"/>
          <w:b w:val="false"/>
          <w:i w:val="false"/>
          <w:color w:val="ff0000"/>
          <w:sz w:val="28"/>
        </w:rPr>
        <w:t xml:space="preserve">
      Ескерту. 9-қосымша жаңа редакцияда – Шығыс Қазақстан облысы Катонқарағай аудандық мәслихатының 07.11.2019 </w:t>
      </w:r>
      <w:r>
        <w:rPr>
          <w:rFonts w:ascii="Times New Roman"/>
          <w:b w:val="false"/>
          <w:i w:val="false"/>
          <w:color w:val="ff0000"/>
          <w:sz w:val="28"/>
        </w:rPr>
        <w:t>№ 33/280-VI</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7"/>
        <w:gridCol w:w="1531"/>
        <w:gridCol w:w="1531"/>
        <w:gridCol w:w="4767"/>
        <w:gridCol w:w="3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Шығындар</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170437,5</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170437,5</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170437,5</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170437,5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24 желтоқсандағы </w:t>
            </w:r>
            <w:r>
              <w:br/>
            </w:r>
            <w:r>
              <w:rPr>
                <w:rFonts w:ascii="Times New Roman"/>
                <w:b w:val="false"/>
                <w:i w:val="false"/>
                <w:color w:val="000000"/>
                <w:sz w:val="20"/>
              </w:rPr>
              <w:t xml:space="preserve">№ 24/200-VI шешіміне </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Ауданның жергілікті атқарушы органдарының резерв сомасын бөлу</w:t>
      </w:r>
    </w:p>
    <w:p>
      <w:pPr>
        <w:spacing w:after="0"/>
        <w:ind w:left="0"/>
        <w:jc w:val="both"/>
      </w:pPr>
      <w:r>
        <w:rPr>
          <w:rFonts w:ascii="Times New Roman"/>
          <w:b w:val="false"/>
          <w:i w:val="false"/>
          <w:color w:val="ff0000"/>
          <w:sz w:val="28"/>
        </w:rPr>
        <w:t xml:space="preserve">
      Ескерту. 10-қосымша жаңа редакцияда - Шығыс Қазақстан облысы Катонқарағай аудандық мәслихатының 26.04.2019 </w:t>
      </w:r>
      <w:r>
        <w:rPr>
          <w:rFonts w:ascii="Times New Roman"/>
          <w:b w:val="false"/>
          <w:i w:val="false"/>
          <w:color w:val="ff0000"/>
          <w:sz w:val="28"/>
        </w:rPr>
        <w:t>№ 27/230-VI</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7"/>
        <w:gridCol w:w="1069"/>
        <w:gridCol w:w="1069"/>
        <w:gridCol w:w="1069"/>
        <w:gridCol w:w="2150"/>
        <w:gridCol w:w="2052"/>
        <w:gridCol w:w="2052"/>
        <w:gridCol w:w="205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2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2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Шығындар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10582,0</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10582,0</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10582,0</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10582,0</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шығындарға арналған ауданның (облыстық маңызы бар қаланың) жергілікті атқарушы органының резерві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10582,0</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24 желтоқсандағы </w:t>
            </w:r>
            <w:r>
              <w:br/>
            </w:r>
            <w:r>
              <w:rPr>
                <w:rFonts w:ascii="Times New Roman"/>
                <w:b w:val="false"/>
                <w:i w:val="false"/>
                <w:color w:val="000000"/>
                <w:sz w:val="20"/>
              </w:rPr>
              <w:t xml:space="preserve">№ 24/200-VI шешіміне </w:t>
            </w:r>
            <w:r>
              <w:br/>
            </w: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2019 жылға арналған жергілікті өзін-өзі басқару органдарына қарастырылған трансферттер сомасы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5"/>
        <w:gridCol w:w="1855"/>
        <w:gridCol w:w="1855"/>
        <w:gridCol w:w="3663"/>
        <w:gridCol w:w="356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экономика және қаржы бөлімі" ММ, соның ішінде:</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37344,0</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37344,0</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"Новохайрузовка ауылдық округі әкімі аппараты" ММ</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4273,0</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"Солоновка ауылдық округі әкімі аппараты" ММ</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5903,0</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"Новополяковка ауылдық округі әкімі аппараты" ММ</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4927,0</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"Солдатово ауылдық округі әкімі аппараты" ММ</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1052,0</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"Белқарағай ауылдық округі әкімі аппараты" ММ</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3490,0</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"Өрел ауылдық округі әкімі аппараты" ММ</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4820,0</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"Аққайнар ауылдық округі әкімі аппараты" ММ</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3945,0</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"Коробиха ауылдық округі әкімі аппараты" ММ</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3005,0</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ауылдық округі әкімі аппараты" ММ</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3587,0</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 әкімі аппараты" ММ</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24 желтоқсандағы </w:t>
            </w:r>
            <w:r>
              <w:br/>
            </w:r>
            <w:r>
              <w:rPr>
                <w:rFonts w:ascii="Times New Roman"/>
                <w:b w:val="false"/>
                <w:i w:val="false"/>
                <w:color w:val="000000"/>
                <w:sz w:val="20"/>
              </w:rPr>
              <w:t xml:space="preserve">№ 24/200-VI шешіміне </w:t>
            </w:r>
            <w:r>
              <w:br/>
            </w:r>
            <w:r>
              <w:rPr>
                <w:rFonts w:ascii="Times New Roman"/>
                <w:b w:val="false"/>
                <w:i w:val="false"/>
                <w:color w:val="000000"/>
                <w:sz w:val="20"/>
              </w:rPr>
              <w:t>12-қосымша</w:t>
            </w:r>
          </w:p>
        </w:tc>
      </w:tr>
    </w:tbl>
    <w:p>
      <w:pPr>
        <w:spacing w:after="0"/>
        <w:ind w:left="0"/>
        <w:jc w:val="left"/>
      </w:pPr>
      <w:r>
        <w:rPr>
          <w:rFonts w:ascii="Times New Roman"/>
          <w:b/>
          <w:i w:val="false"/>
          <w:color w:val="000000"/>
        </w:rPr>
        <w:t xml:space="preserve"> Катонқарағай аудандық мәслихатының күші жойылған кейбір шешімдерінің тізбесі</w:t>
      </w:r>
    </w:p>
    <w:bookmarkStart w:name="z31" w:id="16"/>
    <w:p>
      <w:pPr>
        <w:spacing w:after="0"/>
        <w:ind w:left="0"/>
        <w:jc w:val="both"/>
      </w:pPr>
      <w:r>
        <w:rPr>
          <w:rFonts w:ascii="Times New Roman"/>
          <w:b w:val="false"/>
          <w:i w:val="false"/>
          <w:color w:val="000000"/>
          <w:sz w:val="28"/>
        </w:rPr>
        <w:t xml:space="preserve">
      1) "2018-2020 жылдарға арналған Катонқарағай ауданының бюджеті туралы" Катонқарағай аудандық мәслихатының 2017 жылғы 26 желтоқсандағы № 15/132-VІ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Тізілімінде 5377 нөмірімен тіркелген, Қазақстан Республикасы нормативтік құқықтық актілерінің электрондық түрдегі эталондық бақылау банкінде 2018 жылғы 8 қаңтарда жарияланған);</w:t>
      </w:r>
    </w:p>
    <w:bookmarkEnd w:id="16"/>
    <w:bookmarkStart w:name="z32" w:id="17"/>
    <w:p>
      <w:pPr>
        <w:spacing w:after="0"/>
        <w:ind w:left="0"/>
        <w:jc w:val="both"/>
      </w:pPr>
      <w:r>
        <w:rPr>
          <w:rFonts w:ascii="Times New Roman"/>
          <w:b w:val="false"/>
          <w:i w:val="false"/>
          <w:color w:val="000000"/>
          <w:sz w:val="28"/>
        </w:rPr>
        <w:t xml:space="preserve">
      2) "2018-2020 жылдарға арналған Катонқарағай ауданының бюджеті туралы" 2017 жылғы 26 желтоқсандағы № 15/132-VІ шешіміне өзгерістер енгізу туралы" Катонқарағай аудандық мәслихатының 2018 жылғы 30 наурыздағы № 16/148-VІ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Тізілімінде № 5-13-130 нөмірімен тіркелген, Қазақстан Республикасы нормативтік құқықтық актілерінің электрондық түрдегі эталондық бақылау банкінде 2018 жылғы 10 мамырда жарияланған);</w:t>
      </w:r>
    </w:p>
    <w:bookmarkEnd w:id="17"/>
    <w:bookmarkStart w:name="z33" w:id="18"/>
    <w:p>
      <w:pPr>
        <w:spacing w:after="0"/>
        <w:ind w:left="0"/>
        <w:jc w:val="both"/>
      </w:pPr>
      <w:r>
        <w:rPr>
          <w:rFonts w:ascii="Times New Roman"/>
          <w:b w:val="false"/>
          <w:i w:val="false"/>
          <w:color w:val="000000"/>
          <w:sz w:val="28"/>
        </w:rPr>
        <w:t xml:space="preserve">
      3) "2018-2020 жылдарға арналған Катонқарағай ауданының бюджеті туралы" 2017 жылғы 26 желтоқсандағы № 15/132–VI шешіміне өзгерістер енгізу туралы" Катонқарағай аудандық мәслихатының 2018 жылғы 20 маусымдағы № 18/168-VІ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Тізілімінде № 5-13-140 нөмірімен тіркелген, Қазақстан Республикасы нормативтік құқықтық актілерінің электрондық түрдегі эталондық бақылау банкінде 2018 жылғы 10 шілдеде жарияланған);</w:t>
      </w:r>
    </w:p>
    <w:bookmarkEnd w:id="18"/>
    <w:bookmarkStart w:name="z34" w:id="19"/>
    <w:p>
      <w:pPr>
        <w:spacing w:after="0"/>
        <w:ind w:left="0"/>
        <w:jc w:val="both"/>
      </w:pPr>
      <w:r>
        <w:rPr>
          <w:rFonts w:ascii="Times New Roman"/>
          <w:b w:val="false"/>
          <w:i w:val="false"/>
          <w:color w:val="000000"/>
          <w:sz w:val="28"/>
        </w:rPr>
        <w:t xml:space="preserve">
      4) ) "2018-2020 жылдарға арналған Катонқарағай ауданының бюджеті туралы" Катонқарағай аудандық мәслихатының 2017 жылғы 26 желтоқсандағы № 15/132–VI шешіміне өзгерістер енгізу туралы" Катонқарағай аудандық мәслихатының 2018 жылғы 14 қыркүйектегі № 20/179-VІ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Тізілімінде № 5-13-147 нөмірімен тіркелген, Қазақстан Республикасы нормативтік құқықтық актілерінің электрондық түрдегі эталондық бақылау банкінде 2018 жылғы 1 қазанда жарияланған);</w:t>
      </w:r>
    </w:p>
    <w:bookmarkEnd w:id="19"/>
    <w:bookmarkStart w:name="z35" w:id="20"/>
    <w:p>
      <w:pPr>
        <w:spacing w:after="0"/>
        <w:ind w:left="0"/>
        <w:jc w:val="both"/>
      </w:pPr>
      <w:r>
        <w:rPr>
          <w:rFonts w:ascii="Times New Roman"/>
          <w:b w:val="false"/>
          <w:i w:val="false"/>
          <w:color w:val="000000"/>
          <w:sz w:val="28"/>
        </w:rPr>
        <w:t xml:space="preserve">
      5) "2018-2020 жылдарға арналған Катонқарағай ауданының бюджеті туралы" Катонқарағай аудандық мәслихатының 2017 жылғы 26 желтоқсандағы № 15/132–VI шешіміне өзгерістер енгізу туралы" Катонқарағай аудандық мәслихатының 2018 жылғы 20 қарашадағы № 22/191-VІ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Тізілімінде № 5-13-154 нөмірімен тіркелген, Қазақстан Республикасы нормативтік құқықтық актілерінің электрондық түрдегі эталондық бақылау банкінде 2018 жылғы 12 желтоқсанда жарияланған);</w:t>
      </w:r>
    </w:p>
    <w:bookmarkEnd w:id="20"/>
    <w:bookmarkStart w:name="z36" w:id="21"/>
    <w:p>
      <w:pPr>
        <w:spacing w:after="0"/>
        <w:ind w:left="0"/>
        <w:jc w:val="both"/>
      </w:pPr>
      <w:r>
        <w:rPr>
          <w:rFonts w:ascii="Times New Roman"/>
          <w:b w:val="false"/>
          <w:i w:val="false"/>
          <w:color w:val="000000"/>
          <w:sz w:val="28"/>
        </w:rPr>
        <w:t>
      6) "2018-2020 жылдарға арналған Катонқарағай ауданының бюджеті туралы" Катонқарағай аудандық мәслихатының 2017 жылғы 26 желтоқсандағы № 15/132–VI шешіміне өзгерістер енгізу туралы" Катонқарағай аудандық мәслихатының 2018 жылғы 14 желтоқсандағы № 23/195-VІ</w:t>
      </w:r>
      <w:r>
        <w:rPr>
          <w:rFonts w:ascii="Times New Roman"/>
          <w:b w:val="false"/>
          <w:i w:val="false"/>
          <w:color w:val="000000"/>
          <w:sz w:val="28"/>
        </w:rPr>
        <w:t xml:space="preserve"> шешімі</w:t>
      </w:r>
      <w:r>
        <w:rPr>
          <w:rFonts w:ascii="Times New Roman"/>
          <w:b w:val="false"/>
          <w:i w:val="false"/>
          <w:color w:val="000000"/>
          <w:sz w:val="28"/>
        </w:rPr>
        <w:t xml:space="preserve"> (нормативтік құқықтық актілердің мемлекеттік тіркеу Тізілімінде № 5-13-156 нөмірімен тіркелген, Қазақстан Республикасы нормативтік құқықтық актілерінің электрондық түрдегі эталондық бақылау банкінде 2018 жылғы 28 желтоқсанда жарияланған).</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