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7998" w14:textId="57779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ауданы бойынша автотұрақтар (паркингтер) санаттарын белгілеу және автотұрақтарға (паркингтерге) бөлінген жерлерге базалық салықтық мөлшерлемелерін ұлғайту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2018 жылғы 20 маусымдағы № 18/170-VI шешімі. Шығыс Қазақстан облысы Әділет департаментінің Катонқарағай аудандық Әділет басқармасында 2018 жылғы 9 шілдеде № 5-13-142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2017 жылғы 25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505-бабына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509-бабының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Катонқарағай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Катонқарағай ауданы бойынша автотұрақтар (паркингтер) санаттары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 және автотұрақтарға (паркингтерге) бөлінген жерлерге базалық салық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ұлғайтылсын.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Салықты есептеу кезінде жерлеріне базалық мөлшерлемелері қолданылатын жақын орналасқан елді мекен болып Үлкен Нарын ауылы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Байғонысов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маусымдағы № 18/170-VІ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Катонқарағай ауданы бойынша автотұрақтар (паркингтер) санаттары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4"/>
        <w:gridCol w:w="8714"/>
        <w:gridCol w:w="2012"/>
      </w:tblGrid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түрлері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үстіндегі жабық түрдегі автотұрақтар (паркингтер), ашық түрдегі автотұрақтар (паркингтер)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маңыздағы ғимараттарға жалғастырылған автотұрақтар (паркингтер), басқа маңыздағы ғимараттардың ішіне салынған автотұрақтар (паркингтер)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Ғимараттардың үй астындағы жерасты, жер үстіндегі төменгі немесе цокольдық қабаттарында орналасқан автотұрақтар (паркингтер)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санат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маусымдағы № 18/170-VІ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Катонқарағай ауданы бойынша автотұрақтарға (паркингтерге) бөлінген жерлерге базалық салықтық мөлшерлемелері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8"/>
        <w:gridCol w:w="3075"/>
        <w:gridCol w:w="4220"/>
        <w:gridCol w:w="3237"/>
      </w:tblGrid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 санаттары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Кодексімен белгіленген базалық салықтық мөлшерлемелер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салықтық мөлшерлемелердің ұлғаюы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есе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есе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санат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есе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