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9cea" w14:textId="4e09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 Октябрь кентінің көшелерін қайта атау туралы</w:t>
      </w:r>
    </w:p>
    <w:p>
      <w:pPr>
        <w:spacing w:after="0"/>
        <w:ind w:left="0"/>
        <w:jc w:val="both"/>
      </w:pPr>
      <w:r>
        <w:rPr>
          <w:rFonts w:ascii="Times New Roman"/>
          <w:b w:val="false"/>
          <w:i w:val="false"/>
          <w:color w:val="000000"/>
          <w:sz w:val="28"/>
        </w:rPr>
        <w:t>Шығыс Қазақстан облысы Зырян ауданы Октябрь кенті әкімінің 2018 жылғы 4 қазандағы № 1 шешімі. Шығыс Қазақстан облысы Әділет департаментінің Зырян аудандық Әділет басқармасында 2018 жылғы 8 қарашада № 5-12-170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Шығыс Қазақстан облыстық ономастикалық комиссиясының 2018 жылғы 15 маусымдағы қорытындысы негізінде және Октябрь кентінің тұрғындарының пікірін ескере отырып Октябрь кентінің әкімі ШЕШТІ:</w:t>
      </w:r>
    </w:p>
    <w:bookmarkEnd w:id="0"/>
    <w:bookmarkStart w:name="z2" w:id="1"/>
    <w:p>
      <w:pPr>
        <w:spacing w:after="0"/>
        <w:ind w:left="0"/>
        <w:jc w:val="both"/>
      </w:pPr>
      <w:r>
        <w:rPr>
          <w:rFonts w:ascii="Times New Roman"/>
          <w:b w:val="false"/>
          <w:i w:val="false"/>
          <w:color w:val="000000"/>
          <w:sz w:val="28"/>
        </w:rPr>
        <w:t xml:space="preserve">
      1. Зырян ауданының Октябрь кентіндегі көшелерінің атауы: </w:t>
      </w:r>
    </w:p>
    <w:bookmarkEnd w:id="1"/>
    <w:bookmarkStart w:name="z3" w:id="2"/>
    <w:p>
      <w:pPr>
        <w:spacing w:after="0"/>
        <w:ind w:left="0"/>
        <w:jc w:val="both"/>
      </w:pPr>
      <w:r>
        <w:rPr>
          <w:rFonts w:ascii="Times New Roman"/>
          <w:b w:val="false"/>
          <w:i w:val="false"/>
          <w:color w:val="000000"/>
          <w:sz w:val="28"/>
        </w:rPr>
        <w:t>
      1) Карла Маркса көшесі Бостандық көшесі болып;</w:t>
      </w:r>
    </w:p>
    <w:bookmarkEnd w:id="2"/>
    <w:bookmarkStart w:name="z4" w:id="3"/>
    <w:p>
      <w:pPr>
        <w:spacing w:after="0"/>
        <w:ind w:left="0"/>
        <w:jc w:val="both"/>
      </w:pPr>
      <w:r>
        <w:rPr>
          <w:rFonts w:ascii="Times New Roman"/>
          <w:b w:val="false"/>
          <w:i w:val="false"/>
          <w:color w:val="000000"/>
          <w:sz w:val="28"/>
        </w:rPr>
        <w:t>
      2) Кирова көшесі Центральная көшесі болып қайта аталсын.</w:t>
      </w:r>
    </w:p>
    <w:bookmarkEnd w:id="3"/>
    <w:bookmarkStart w:name="z5" w:id="4"/>
    <w:p>
      <w:pPr>
        <w:spacing w:after="0"/>
        <w:ind w:left="0"/>
        <w:jc w:val="both"/>
      </w:pPr>
      <w:r>
        <w:rPr>
          <w:rFonts w:ascii="Times New Roman"/>
          <w:b w:val="false"/>
          <w:i w:val="false"/>
          <w:color w:val="000000"/>
          <w:sz w:val="28"/>
        </w:rPr>
        <w:t xml:space="preserve">
      2. "Шығыс Қазақстан облысы, Зырян ауданының Октябрь кентінің әкім аппараты" мемлекеттік мекемесі Қазақстан Республикасының заңнамасында белгіленген тәртіпте: </w:t>
      </w:r>
    </w:p>
    <w:bookmarkEnd w:id="4"/>
    <w:bookmarkStart w:name="z6" w:id="5"/>
    <w:p>
      <w:pPr>
        <w:spacing w:after="0"/>
        <w:ind w:left="0"/>
        <w:jc w:val="both"/>
      </w:pPr>
      <w:r>
        <w:rPr>
          <w:rFonts w:ascii="Times New Roman"/>
          <w:b w:val="false"/>
          <w:i w:val="false"/>
          <w:color w:val="000000"/>
          <w:sz w:val="28"/>
        </w:rPr>
        <w:t>
      1) осы шешімді Зырян ауданының әділет басқармасында мемлекеттік тіркеуден өткізуді;</w:t>
      </w:r>
    </w:p>
    <w:bookmarkEnd w:id="5"/>
    <w:bookmarkStart w:name="z7" w:id="6"/>
    <w:p>
      <w:pPr>
        <w:spacing w:after="0"/>
        <w:ind w:left="0"/>
        <w:jc w:val="both"/>
      </w:pPr>
      <w:r>
        <w:rPr>
          <w:rFonts w:ascii="Times New Roman"/>
          <w:b w:val="false"/>
          <w:i w:val="false"/>
          <w:color w:val="000000"/>
          <w:sz w:val="28"/>
        </w:rPr>
        <w:t>
      2) әкімнің осы шешімі мемлекеттік тіркеуден өткеннен кейін күнтізбелік он күн ішінде Қазақстан Республикасының нормативтiк құқықтық актілерінің эталондық бақылау банкiне енгізу және ресми жариялау үшін "Республикалық құқықтық ақпараттық орталық" шаруашылық жүргізу құқығындағы Республикалық мемлекеттік кәсіпорынға қазақ және орыс тілдеріндегі қағаз және электронды түрде көшірмесін жіберуді;</w:t>
      </w:r>
    </w:p>
    <w:bookmarkEnd w:id="6"/>
    <w:bookmarkStart w:name="z8" w:id="7"/>
    <w:p>
      <w:pPr>
        <w:spacing w:after="0"/>
        <w:ind w:left="0"/>
        <w:jc w:val="both"/>
      </w:pPr>
      <w:r>
        <w:rPr>
          <w:rFonts w:ascii="Times New Roman"/>
          <w:b w:val="false"/>
          <w:i w:val="false"/>
          <w:color w:val="000000"/>
          <w:sz w:val="28"/>
        </w:rPr>
        <w:t>
      3) осы шешім мемлекеттік тіркеуден өткеннен кейін күнтізбелік он күн ішінде оның көшірмелерін Зырян ауданының аумағында таратылатын мерзімдік басылымдарға ресми жариялау үшін жіберуді;</w:t>
      </w:r>
    </w:p>
    <w:bookmarkEnd w:id="7"/>
    <w:bookmarkStart w:name="z9" w:id="8"/>
    <w:p>
      <w:pPr>
        <w:spacing w:after="0"/>
        <w:ind w:left="0"/>
        <w:jc w:val="both"/>
      </w:pPr>
      <w:r>
        <w:rPr>
          <w:rFonts w:ascii="Times New Roman"/>
          <w:b w:val="false"/>
          <w:i w:val="false"/>
          <w:color w:val="000000"/>
          <w:sz w:val="28"/>
        </w:rPr>
        <w:t>
      4) осы шешім ресми жарияланғаннан кейін Зырян ауданы әкімінің интернет - 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Октябрь кенті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Ельчубаева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