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7194" w14:textId="9307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Зырян ауданы әкімдігінің 2018 жылғы 19 наурыздағы № 92 қаулысына өзгеріс енгізу туралы</w:t>
      </w:r>
    </w:p>
    <w:p>
      <w:pPr>
        <w:spacing w:after="0"/>
        <w:ind w:left="0"/>
        <w:jc w:val="both"/>
      </w:pPr>
      <w:r>
        <w:rPr>
          <w:rFonts w:ascii="Times New Roman"/>
          <w:b w:val="false"/>
          <w:i w:val="false"/>
          <w:color w:val="000000"/>
          <w:sz w:val="28"/>
        </w:rPr>
        <w:t>Шығыс Қазақстан облысы Зырян ауданы әкімдігінің 2018 жылғы 24 шілдедегі № 254 қаулысы. Шығыс Қазақстан облысы Әділет департаментінің Зырян аудандық Әділет басқармасында 2018 жылғы 10 тамызда № 5-12-164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50 - бабына</w:t>
      </w:r>
      <w:r>
        <w:rPr>
          <w:rFonts w:ascii="Times New Roman"/>
          <w:b w:val="false"/>
          <w:i w:val="false"/>
          <w:color w:val="000000"/>
          <w:sz w:val="28"/>
        </w:rPr>
        <w:t xml:space="preserve"> сәйкес Зырян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Зырян ауданы әкімдігінің 2018 жылғы 19 наурыздағы № 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5606 тіркелген, электрондық нұсқада Қазақстан Республикасының нормативтік құқықтық актілердің эталондық бақылау банкінде 2018 жылы 12 сәуірде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редацияда жазылсын:</w:t>
      </w:r>
    </w:p>
    <w:bookmarkStart w:name="z4" w:id="2"/>
    <w:p>
      <w:pPr>
        <w:spacing w:after="0"/>
        <w:ind w:left="0"/>
        <w:jc w:val="both"/>
      </w:pPr>
      <w:r>
        <w:rPr>
          <w:rFonts w:ascii="Times New Roman"/>
          <w:b w:val="false"/>
          <w:i w:val="false"/>
          <w:color w:val="000000"/>
          <w:sz w:val="28"/>
        </w:rPr>
        <w:t>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Зырян ауданы әкімдігінің 2018 жылғы 19 наурыздағы № 92 қаулысына өзгеріс енгізу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1-бөлігі 2) тармақшасына, "Халықты жұмыспен қамту туралы" Қазақстан Республикасы 2016 жылғы 6 сәуірдегі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14-3) тармақшаларына, Қазақстан Республикасы Денсаулық сақтау және әлеуметтік даму министрінің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Зырян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