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49e2" w14:textId="43b4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Алтай ауданының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30 наурыздағы № 27/8-VI шешімі. Шығыс Қазақстан облысы Әділет департаментінің Зырян аудандық Әділет басқармасында 2018 жылғы 19 сәуірде № 5-12-152 тіркелді. Күші жойылды - Шығыс Қазақстан облысы Алтай ауданы мәслихатының 2022 жылғы 26 шілдедегі № 19/3-VII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26.07.2022 </w:t>
      </w:r>
      <w:r>
        <w:rPr>
          <w:rFonts w:ascii="Times New Roman"/>
          <w:b w:val="false"/>
          <w:i w:val="false"/>
          <w:color w:val="ff0000"/>
          <w:sz w:val="28"/>
        </w:rPr>
        <w:t>№ 19/3-VII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 жаңа редакцияда - Шығыс Қазақстан облысы Алтай ауданы мәслихатының 03.12.2019 </w:t>
      </w:r>
      <w:r>
        <w:rPr>
          <w:rFonts w:ascii="Times New Roman"/>
          <w:b w:val="false"/>
          <w:i w:val="false"/>
          <w:color w:val="000000"/>
          <w:sz w:val="28"/>
        </w:rPr>
        <w:t>№ 57/3-VI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(2020 жылдың 1 қаңтарынан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509- 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15) тармақшасына сәйкес,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Алтай ауданы мәслихатының 03.12.2019 </w:t>
      </w:r>
      <w:r>
        <w:rPr>
          <w:rFonts w:ascii="Times New Roman"/>
          <w:b w:val="false"/>
          <w:i w:val="false"/>
          <w:color w:val="000000"/>
          <w:sz w:val="28"/>
        </w:rPr>
        <w:t>№ 57/3-VI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(2020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сәйкес, Алтай ауданының пайдаланылмайтын ауыл шаруашылығы мақсатындағы жерлерге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10 (он) есеге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03.12.2019 </w:t>
      </w:r>
      <w:r>
        <w:rPr>
          <w:rFonts w:ascii="Times New Roman"/>
          <w:b w:val="false"/>
          <w:i w:val="false"/>
          <w:color w:val="000000"/>
          <w:sz w:val="28"/>
        </w:rPr>
        <w:t>№ 57/3-VI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(2020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"Зырян ауданы бойынша ауыл шаруашылығы мақсатында пайдаланылмайтын жерлерге жер салығының базалық мөлшерлемелерін және бірыңғай жер салығының мөлшерлемелерін жоғарылату туралы" Зырян ауданының мәслихатының 2017 жылғы 5 маусымдағы № 18/3-VI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5103 тіркелген, Қазақстан Республикасының нормативтік құқықтық актілерінің Эталондық бақылау банкінде 2017 жылғы 28 маусымда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