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36f" w14:textId="3f78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30 наурыздағы № 27/7-VI шешімі. Шығыс Қазақстан облысы Әділет департаментінің Зырян аудандық Әділет басқармасында 2018 жылғы 19 сәуірде № 5-12-151 болып тіркелді. Күші жойылды - Шығыс Қазақстан облысы Алтай ауданы мәслихатының 2020 жылғы 11 маусымдағы № 67/7-VI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11.06.2020 </w:t>
      </w:r>
      <w:r>
        <w:rPr>
          <w:rFonts w:ascii="Times New Roman"/>
          <w:b w:val="false"/>
          <w:i w:val="false"/>
          <w:color w:val="ff0000"/>
          <w:sz w:val="28"/>
        </w:rPr>
        <w:t>№ 67/7-VI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желтоқсанындағы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 15) тармақшасына сәйкес, Зырян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аумағында қызметін жүзеге асыратын барлық салық төлеушілерге, салық салу объектісінің бірлігіне бірыңғай айлық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мөлшерлемесін белгілеу туралы" Зырян ауданының мәслихатының 2009 жылғы 24 наурыздағы № 18/3-IV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5-12-79 нөмірімен тіркелген, "День за днем" газетінде 2009 жылғы 7 мамырда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27/7-VI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5297"/>
        <w:gridCol w:w="4232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р/с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айырбастау пункті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