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7a7b" w14:textId="b227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30 наурыздағы № 27/11-VI шешімі. Шығыс Қазақстан облысы Әділет департаментінің Зырян аудандық Әділет басқармасында 2018 жылғы 18 сәуірде № 5-12-150 болып тіркелді. Күші жойылды - Шығыс Қазақстан облысы Алтай ауданы мәслихатының 2019 жылғы 26 ақпандағы № 45/2-VI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 </w:t>
      </w:r>
      <w:r>
        <w:rPr>
          <w:rFonts w:ascii="Times New Roman"/>
          <w:b w:val="false"/>
          <w:i w:val="false"/>
          <w:color w:val="000000"/>
          <w:sz w:val="28"/>
        </w:rPr>
        <w:t>3 - 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"Зырян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Зырян ауданының мәслихатының 2017 жылғы 10 ақпандағы №12/3- VI "Зырян ауданының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4908 болып тіркелген, Қазақстан Республикасы нормативтік құқықтық актілерінің Эталондық бақылау банкінде 2017 жылғы 30 наурызда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Зиннуров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27/11-VI </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"Зырян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"Зырян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"Зырян ауданының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Зырян ауданының мәслихат аппараты жұмыс органы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Зырян ауданының мәслихат аппаратының басшысында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Зырян ауданының мәслихат аппаратының басшысында сақталады.</w:t>
      </w:r>
    </w:p>
    <w:bookmarkEnd w:id="38"/>
    <w:bookmarkStart w:name="z41" w:id="39"/>
    <w:p>
      <w:pPr>
        <w:spacing w:after="0"/>
        <w:ind w:left="0"/>
        <w:jc w:val="left"/>
      </w:pPr>
      <w:r>
        <w:rPr>
          <w:rFonts w:ascii="Times New Roman"/>
          <w:b/>
          <w:i w:val="false"/>
          <w:color w:val="000000"/>
        </w:rPr>
        <w:t xml:space="preserve"> 3.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Зырян ауданының мәслихат аппаратының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Зырян ауданының мәслихат аппаратының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Зырян ауданының мәслихат аппаратының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Зырян ауданының мәслихат аппаратының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Зырян ауданының мәслихат аппаратының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Зырян ауданының мәслихат аппаратының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Зырян ауданының мәслихат аппаратының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Зырян ауданының мәслихат аппаратының басшысымен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Зырян ауданының мәслихат аппаратының басшысы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91"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tbl>
      <w:tblPr>
        <w:tblW w:w="0" w:type="auto"/>
        <w:tblCellSpacing w:w="0" w:type="auto"/>
        <w:tblBorders>
          <w:top w:val="none"/>
          <w:left w:val="none"/>
          <w:bottom w:val="none"/>
          <w:right w:val="none"/>
          <w:insideH w:val="none"/>
          <w:insideV w:val="none"/>
        </w:tblBorders>
      </w:tblPr>
      <w:tblGrid>
        <w:gridCol w:w="7808"/>
        <w:gridCol w:w="4618"/>
      </w:tblGrid>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 жыл</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жоспар құрастырылатын кезең)</w:t>
            </w:r>
          </w:p>
        </w:tc>
      </w:tr>
    </w:tbl>
    <w:bookmarkStart w:name="z94" w:id="88"/>
    <w:p>
      <w:pPr>
        <w:spacing w:after="0"/>
        <w:ind w:left="0"/>
        <w:jc w:val="both"/>
      </w:pPr>
      <w:r>
        <w:rPr>
          <w:rFonts w:ascii="Times New Roman"/>
          <w:b w:val="false"/>
          <w:i w:val="false"/>
          <w:color w:val="000000"/>
          <w:sz w:val="28"/>
        </w:rPr>
        <w:t>
      Қызметшінің (тегі, аты, әкесінің аты (болған</w:t>
      </w:r>
    </w:p>
    <w:bookmarkEnd w:id="88"/>
    <w:bookmarkStart w:name="z95" w:id="89"/>
    <w:p>
      <w:pPr>
        <w:spacing w:after="0"/>
        <w:ind w:left="0"/>
        <w:jc w:val="both"/>
      </w:pPr>
      <w:r>
        <w:rPr>
          <w:rFonts w:ascii="Times New Roman"/>
          <w:b w:val="false"/>
          <w:i w:val="false"/>
          <w:color w:val="000000"/>
          <w:sz w:val="28"/>
        </w:rPr>
        <w:t>
      жағдайда)) ________________________________________________________________</w:t>
      </w:r>
    </w:p>
    <w:bookmarkEnd w:id="89"/>
    <w:bookmarkStart w:name="z96" w:id="90"/>
    <w:p>
      <w:pPr>
        <w:spacing w:after="0"/>
        <w:ind w:left="0"/>
        <w:jc w:val="both"/>
      </w:pPr>
      <w:r>
        <w:rPr>
          <w:rFonts w:ascii="Times New Roman"/>
          <w:b w:val="false"/>
          <w:i w:val="false"/>
          <w:color w:val="000000"/>
          <w:sz w:val="28"/>
        </w:rPr>
        <w:t>
      Қызметшінің лауазымы: _____________________________________________________</w:t>
      </w:r>
    </w:p>
    <w:bookmarkEnd w:id="90"/>
    <w:bookmarkStart w:name="z97" w:id="91"/>
    <w:p>
      <w:pPr>
        <w:spacing w:after="0"/>
        <w:ind w:left="0"/>
        <w:jc w:val="both"/>
      </w:pPr>
      <w:r>
        <w:rPr>
          <w:rFonts w:ascii="Times New Roman"/>
          <w:b w:val="false"/>
          <w:i w:val="false"/>
          <w:color w:val="000000"/>
          <w:sz w:val="28"/>
        </w:rPr>
        <w:t>
      Қызметшінің құрылымдық бөлімшесінің атауы:</w:t>
      </w:r>
    </w:p>
    <w:bookmarkEnd w:id="91"/>
    <w:bookmarkStart w:name="z98" w:id="92"/>
    <w:p>
      <w:pPr>
        <w:spacing w:after="0"/>
        <w:ind w:left="0"/>
        <w:jc w:val="both"/>
      </w:pPr>
      <w:r>
        <w:rPr>
          <w:rFonts w:ascii="Times New Roman"/>
          <w:b w:val="false"/>
          <w:i w:val="false"/>
          <w:color w:val="000000"/>
          <w:sz w:val="28"/>
        </w:rPr>
        <w:t>
      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394"/>
        <w:gridCol w:w="6021"/>
        <w:gridCol w:w="787"/>
        <w:gridCol w:w="788"/>
        <w:gridCol w:w="1091"/>
        <w:gridCol w:w="139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w:t>
            </w:r>
            <w:r>
              <w:br/>
            </w:r>
            <w:r>
              <w:rPr>
                <w:rFonts w:ascii="Times New Roman"/>
                <w:b w:val="false"/>
                <w:i w:val="false"/>
                <w:color w:val="000000"/>
                <w:sz w:val="20"/>
              </w:rPr>
              <w:t xml:space="preserve">әріптері)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02" w:id="94"/>
    <w:p>
      <w:pPr>
        <w:spacing w:after="0"/>
        <w:ind w:left="0"/>
        <w:jc w:val="left"/>
      </w:pPr>
      <w:r>
        <w:rPr>
          <w:rFonts w:ascii="Times New Roman"/>
          <w:b/>
          <w:i w:val="false"/>
          <w:color w:val="000000"/>
        </w:rPr>
        <w:t xml:space="preserve"> НМИ бойынша бағалау парағы</w:t>
      </w:r>
    </w:p>
    <w:bookmarkEnd w:id="94"/>
    <w:bookmarkStart w:name="z103" w:id="95"/>
    <w:p>
      <w:pPr>
        <w:spacing w:after="0"/>
        <w:ind w:left="0"/>
        <w:jc w:val="both"/>
      </w:pPr>
      <w:r>
        <w:rPr>
          <w:rFonts w:ascii="Times New Roman"/>
          <w:b w:val="false"/>
          <w:i w:val="false"/>
          <w:color w:val="000000"/>
          <w:sz w:val="28"/>
        </w:rPr>
        <w:t>
      ____________________________________________________</w:t>
      </w:r>
    </w:p>
    <w:bookmarkEnd w:id="95"/>
    <w:bookmarkStart w:name="z104" w:id="96"/>
    <w:p>
      <w:pPr>
        <w:spacing w:after="0"/>
        <w:ind w:left="0"/>
        <w:jc w:val="both"/>
      </w:pPr>
      <w:r>
        <w:rPr>
          <w:rFonts w:ascii="Times New Roman"/>
          <w:b w:val="false"/>
          <w:i w:val="false"/>
          <w:color w:val="000000"/>
          <w:sz w:val="28"/>
        </w:rPr>
        <w:t>
      (Т.А.Ә., бағаланатын тұлғаның лауазымы)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____________________________________</w:t>
      </w:r>
    </w:p>
    <w:bookmarkEnd w:id="97"/>
    <w:bookmarkStart w:name="z106" w:id="98"/>
    <w:p>
      <w:pPr>
        <w:spacing w:after="0"/>
        <w:ind w:left="0"/>
        <w:jc w:val="both"/>
      </w:pPr>
      <w:r>
        <w:rPr>
          <w:rFonts w:ascii="Times New Roman"/>
          <w:b w:val="false"/>
          <w:i w:val="false"/>
          <w:color w:val="000000"/>
          <w:sz w:val="28"/>
        </w:rPr>
        <w:t>
      (бағаланатын кезең)</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9"/>
    <w:p>
      <w:pPr>
        <w:spacing w:after="0"/>
        <w:ind w:left="0"/>
        <w:jc w:val="both"/>
      </w:pPr>
      <w:r>
        <w:rPr>
          <w:rFonts w:ascii="Times New Roman"/>
          <w:b w:val="false"/>
          <w:i w:val="false"/>
          <w:color w:val="000000"/>
          <w:sz w:val="28"/>
        </w:rPr>
        <w:t>
      Бағалау нәтижесі ______________________________________________________</w:t>
      </w:r>
    </w:p>
    <w:bookmarkEnd w:id="99"/>
    <w:bookmarkStart w:name="z108" w:id="10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bookmarkStart w:name="z110" w:id="101"/>
    <w:p>
      <w:pPr>
        <w:spacing w:after="0"/>
        <w:ind w:left="0"/>
        <w:jc w:val="left"/>
      </w:pPr>
      <w:r>
        <w:rPr>
          <w:rFonts w:ascii="Times New Roman"/>
          <w:b/>
          <w:i w:val="false"/>
          <w:color w:val="000000"/>
        </w:rPr>
        <w:t xml:space="preserve"> Құзыреттер бойынша бағалау парағы</w:t>
      </w:r>
    </w:p>
    <w:bookmarkEnd w:id="101"/>
    <w:bookmarkStart w:name="z111" w:id="102"/>
    <w:p>
      <w:pPr>
        <w:spacing w:after="0"/>
        <w:ind w:left="0"/>
        <w:jc w:val="both"/>
      </w:pPr>
      <w:r>
        <w:rPr>
          <w:rFonts w:ascii="Times New Roman"/>
          <w:b w:val="false"/>
          <w:i w:val="false"/>
          <w:color w:val="000000"/>
          <w:sz w:val="28"/>
        </w:rPr>
        <w:t>
      _________________жыл</w:t>
      </w:r>
    </w:p>
    <w:bookmarkEnd w:id="102"/>
    <w:bookmarkStart w:name="z112" w:id="103"/>
    <w:p>
      <w:pPr>
        <w:spacing w:after="0"/>
        <w:ind w:left="0"/>
        <w:jc w:val="both"/>
      </w:pPr>
      <w:r>
        <w:rPr>
          <w:rFonts w:ascii="Times New Roman"/>
          <w:b w:val="false"/>
          <w:i w:val="false"/>
          <w:color w:val="000000"/>
          <w:sz w:val="28"/>
        </w:rPr>
        <w:t>
      (бағаланатын жыл)</w:t>
      </w:r>
    </w:p>
    <w:bookmarkEnd w:id="103"/>
    <w:bookmarkStart w:name="z113" w:id="104"/>
    <w:p>
      <w:pPr>
        <w:spacing w:after="0"/>
        <w:ind w:left="0"/>
        <w:jc w:val="both"/>
      </w:pPr>
      <w:r>
        <w:rPr>
          <w:rFonts w:ascii="Times New Roman"/>
          <w:b w:val="false"/>
          <w:i w:val="false"/>
          <w:color w:val="000000"/>
          <w:sz w:val="28"/>
        </w:rPr>
        <w:t xml:space="preserve">
      Бағаланатын қызметшінің (тегі, аты, </w:t>
      </w:r>
    </w:p>
    <w:bookmarkEnd w:id="104"/>
    <w:bookmarkStart w:name="z114" w:id="105"/>
    <w:p>
      <w:pPr>
        <w:spacing w:after="0"/>
        <w:ind w:left="0"/>
        <w:jc w:val="both"/>
      </w:pPr>
      <w:r>
        <w:rPr>
          <w:rFonts w:ascii="Times New Roman"/>
          <w:b w:val="false"/>
          <w:i w:val="false"/>
          <w:color w:val="000000"/>
          <w:sz w:val="28"/>
        </w:rPr>
        <w:t>
      әкесінің аты (болған жағдайда)_________________________________________</w:t>
      </w:r>
    </w:p>
    <w:bookmarkEnd w:id="105"/>
    <w:bookmarkStart w:name="z115" w:id="106"/>
    <w:p>
      <w:pPr>
        <w:spacing w:after="0"/>
        <w:ind w:left="0"/>
        <w:jc w:val="both"/>
      </w:pPr>
      <w:r>
        <w:rPr>
          <w:rFonts w:ascii="Times New Roman"/>
          <w:b w:val="false"/>
          <w:i w:val="false"/>
          <w:color w:val="000000"/>
          <w:sz w:val="28"/>
        </w:rPr>
        <w:t>
      Бағаланатын қызметшінің лауазымы::__________________________________</w:t>
      </w:r>
    </w:p>
    <w:bookmarkEnd w:id="106"/>
    <w:bookmarkStart w:name="z116" w:id="10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7"/>
    <w:bookmarkStart w:name="z117" w:id="108"/>
    <w:p>
      <w:pPr>
        <w:spacing w:after="0"/>
        <w:ind w:left="0"/>
        <w:jc w:val="both"/>
      </w:pPr>
      <w:r>
        <w:rPr>
          <w:rFonts w:ascii="Times New Roman"/>
          <w:b w:val="false"/>
          <w:i w:val="false"/>
          <w:color w:val="000000"/>
          <w:sz w:val="28"/>
        </w:rPr>
        <w:t>
      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905"/>
        <w:gridCol w:w="4315"/>
        <w:gridCol w:w="578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 4-қосымша</w:t>
            </w:r>
          </w:p>
        </w:tc>
      </w:tr>
    </w:tbl>
    <w:bookmarkStart w:name="z119" w:id="109"/>
    <w:p>
      <w:pPr>
        <w:spacing w:after="0"/>
        <w:ind w:left="0"/>
        <w:jc w:val="left"/>
      </w:pPr>
      <w:r>
        <w:rPr>
          <w:rFonts w:ascii="Times New Roman"/>
          <w:b/>
          <w:i w:val="false"/>
          <w:color w:val="000000"/>
        </w:rPr>
        <w:t xml:space="preserve"> Құзыреттердің мінез-құлық индикаторлары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535"/>
        <w:gridCol w:w="6315"/>
        <w:gridCol w:w="3908"/>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Қызметтік басқару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ЫНТЫМАҚТАСТЫҚ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ШЕШІМ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-өзі бақылайды;</w:t>
            </w:r>
            <w:r>
              <w:br/>
            </w:r>
            <w:r>
              <w:rPr>
                <w:rFonts w:ascii="Times New Roman"/>
                <w:b w:val="false"/>
                <w:i w:val="false"/>
                <w:color w:val="000000"/>
                <w:sz w:val="20"/>
              </w:rPr>
              <w:t>
*Өзгеріс жағдайларында тез бейімделеді.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АДАЛДЫҚ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ЖАУАПКЕРШІЛІК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xml:space="preserve">қолы _______________________ </w:t>
            </w:r>
          </w:p>
        </w:tc>
      </w:tr>
    </w:tbl>
    <w:bookmarkStart w:name="z122" w:id="110"/>
    <w:p>
      <w:pPr>
        <w:spacing w:after="0"/>
        <w:ind w:left="0"/>
        <w:jc w:val="left"/>
      </w:pPr>
      <w:r>
        <w:rPr>
          <w:rFonts w:ascii="Times New Roman"/>
          <w:b/>
          <w:i w:val="false"/>
          <w:color w:val="000000"/>
        </w:rPr>
        <w:t xml:space="preserve"> Бағалау жөніндегі комиссия отырысының хаттамасы</w:t>
      </w:r>
    </w:p>
    <w:bookmarkEnd w:id="110"/>
    <w:bookmarkStart w:name="z123" w:id="111"/>
    <w:p>
      <w:pPr>
        <w:spacing w:after="0"/>
        <w:ind w:left="0"/>
        <w:jc w:val="both"/>
      </w:pPr>
      <w:r>
        <w:rPr>
          <w:rFonts w:ascii="Times New Roman"/>
          <w:b w:val="false"/>
          <w:i w:val="false"/>
          <w:color w:val="000000"/>
          <w:sz w:val="28"/>
        </w:rPr>
        <w:t>
      ______________________________________________</w:t>
      </w:r>
    </w:p>
    <w:bookmarkEnd w:id="111"/>
    <w:bookmarkStart w:name="z124" w:id="112"/>
    <w:p>
      <w:pPr>
        <w:spacing w:after="0"/>
        <w:ind w:left="0"/>
        <w:jc w:val="both"/>
      </w:pPr>
      <w:r>
        <w:rPr>
          <w:rFonts w:ascii="Times New Roman"/>
          <w:b w:val="false"/>
          <w:i w:val="false"/>
          <w:color w:val="000000"/>
          <w:sz w:val="28"/>
        </w:rPr>
        <w:t>
      (мемлекеттік органның атауы)</w:t>
      </w:r>
    </w:p>
    <w:bookmarkEnd w:id="112"/>
    <w:bookmarkStart w:name="z125" w:id="113"/>
    <w:p>
      <w:pPr>
        <w:spacing w:after="0"/>
        <w:ind w:left="0"/>
        <w:jc w:val="both"/>
      </w:pPr>
      <w:r>
        <w:rPr>
          <w:rFonts w:ascii="Times New Roman"/>
          <w:b w:val="false"/>
          <w:i w:val="false"/>
          <w:color w:val="000000"/>
          <w:sz w:val="28"/>
        </w:rPr>
        <w:t>
      ________________________________________________</w:t>
      </w:r>
    </w:p>
    <w:bookmarkEnd w:id="113"/>
    <w:bookmarkStart w:name="z126" w:id="114"/>
    <w:p>
      <w:pPr>
        <w:spacing w:after="0"/>
        <w:ind w:left="0"/>
        <w:jc w:val="both"/>
      </w:pPr>
      <w:r>
        <w:rPr>
          <w:rFonts w:ascii="Times New Roman"/>
          <w:b w:val="false"/>
          <w:i w:val="false"/>
          <w:color w:val="000000"/>
          <w:sz w:val="28"/>
        </w:rPr>
        <w:t>
      (бағалау мерзімі жыл)</w:t>
      </w:r>
    </w:p>
    <w:bookmarkEnd w:id="114"/>
    <w:bookmarkStart w:name="z127" w:id="115"/>
    <w:p>
      <w:pPr>
        <w:spacing w:after="0"/>
        <w:ind w:left="0"/>
        <w:jc w:val="left"/>
      </w:pPr>
      <w:r>
        <w:rPr>
          <w:rFonts w:ascii="Times New Roman"/>
          <w:b/>
          <w:i w:val="false"/>
          <w:color w:val="000000"/>
        </w:rPr>
        <w:t xml:space="preserve"> Бағалау нәтижелері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6"/>
    <w:p>
      <w:pPr>
        <w:spacing w:after="0"/>
        <w:ind w:left="0"/>
        <w:jc w:val="both"/>
      </w:pPr>
      <w:r>
        <w:rPr>
          <w:rFonts w:ascii="Times New Roman"/>
          <w:b w:val="false"/>
          <w:i w:val="false"/>
          <w:color w:val="000000"/>
          <w:sz w:val="28"/>
        </w:rPr>
        <w:t>
      Комиссия қорытындысы: ___________________________________________________</w:t>
      </w:r>
    </w:p>
    <w:bookmarkEnd w:id="116"/>
    <w:bookmarkStart w:name="z129" w:id="117"/>
    <w:p>
      <w:pPr>
        <w:spacing w:after="0"/>
        <w:ind w:left="0"/>
        <w:jc w:val="both"/>
      </w:pPr>
      <w:r>
        <w:rPr>
          <w:rFonts w:ascii="Times New Roman"/>
          <w:b w:val="false"/>
          <w:i w:val="false"/>
          <w:color w:val="000000"/>
          <w:sz w:val="28"/>
        </w:rPr>
        <w:t>
      Тексерілді:</w:t>
      </w:r>
    </w:p>
    <w:bookmarkEnd w:id="117"/>
    <w:bookmarkStart w:name="z130" w:id="118"/>
    <w:p>
      <w:pPr>
        <w:spacing w:after="0"/>
        <w:ind w:left="0"/>
        <w:jc w:val="both"/>
      </w:pPr>
      <w:r>
        <w:rPr>
          <w:rFonts w:ascii="Times New Roman"/>
          <w:b w:val="false"/>
          <w:i w:val="false"/>
          <w:color w:val="000000"/>
          <w:sz w:val="28"/>
        </w:rPr>
        <w:t>
      Комиссияның хатшысы: __________________________________ Күні: _____________</w:t>
      </w:r>
    </w:p>
    <w:bookmarkEnd w:id="118"/>
    <w:bookmarkStart w:name="z131" w:id="119"/>
    <w:p>
      <w:pPr>
        <w:spacing w:after="0"/>
        <w:ind w:left="0"/>
        <w:jc w:val="both"/>
      </w:pPr>
      <w:r>
        <w:rPr>
          <w:rFonts w:ascii="Times New Roman"/>
          <w:b w:val="false"/>
          <w:i w:val="false"/>
          <w:color w:val="000000"/>
          <w:sz w:val="28"/>
        </w:rPr>
        <w:t>
      (тегі, аты-жөні, қолы)</w:t>
      </w:r>
    </w:p>
    <w:bookmarkEnd w:id="119"/>
    <w:bookmarkStart w:name="z132" w:id="120"/>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20"/>
    <w:bookmarkStart w:name="z133" w:id="121"/>
    <w:p>
      <w:pPr>
        <w:spacing w:after="0"/>
        <w:ind w:left="0"/>
        <w:jc w:val="both"/>
      </w:pPr>
      <w:r>
        <w:rPr>
          <w:rFonts w:ascii="Times New Roman"/>
          <w:b w:val="false"/>
          <w:i w:val="false"/>
          <w:color w:val="000000"/>
          <w:sz w:val="28"/>
        </w:rPr>
        <w:t>
      (тегі, аты-жөні, қолы)</w:t>
      </w:r>
    </w:p>
    <w:bookmarkEnd w:id="121"/>
    <w:bookmarkStart w:name="z134" w:id="122"/>
    <w:p>
      <w:pPr>
        <w:spacing w:after="0"/>
        <w:ind w:left="0"/>
        <w:jc w:val="both"/>
      </w:pPr>
      <w:r>
        <w:rPr>
          <w:rFonts w:ascii="Times New Roman"/>
          <w:b w:val="false"/>
          <w:i w:val="false"/>
          <w:color w:val="000000"/>
          <w:sz w:val="28"/>
        </w:rPr>
        <w:t>
      Комиссияның мүшесі: ___________________________________ Күні: ______________</w:t>
      </w:r>
    </w:p>
    <w:bookmarkEnd w:id="122"/>
    <w:bookmarkStart w:name="z135" w:id="123"/>
    <w:p>
      <w:pPr>
        <w:spacing w:after="0"/>
        <w:ind w:left="0"/>
        <w:jc w:val="both"/>
      </w:pPr>
      <w:r>
        <w:rPr>
          <w:rFonts w:ascii="Times New Roman"/>
          <w:b w:val="false"/>
          <w:i w:val="false"/>
          <w:color w:val="000000"/>
          <w:sz w:val="28"/>
        </w:rPr>
        <w:t>
      (тегі, аты-жөні, қолы)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