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c911" w14:textId="6a4c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Зырян қаласының, Серебрянск қаласының, Жаңа Бұқтырма кентінің, Октябрьск кентінің, Зубовск кентінің, Малеевск ауылдық округінің, Соловьево ауылдық округінің бюджеті туралы" Зырян ауданының мәслихатының 2017 жылғы 29 желтоқсандағы № 25/2-VI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2018 жылғы 13 сәуірдегі № 28/2-VI шешімі. Шығыс Қазақстан облысы Әділет департаментінің Зырян аудандық Әділет басқармасында 2018 жылғы 17 сәуірде № 5-12-149 болып тіркелді. Күші жойылды - Шығыс Қазақстан облысы Зырян ауданы мәслихатының 2018 жылғы 29 желтоқсандағы № 42/2-VI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Зырян ауданы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42/2-VI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тармақшасына, "2018-2020 жылдарға арналған Зырян аудандық бюджеті туралы" Зырян ауданының мәслихатының 2017 жылғы 25 желтоқсандағы № 24/2-VI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Зырян ауданының мәслихатының 2018 жылғы 3 сәуірдегі 27/17-VI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5-12-148 нөмірімен тіркелген) сәйкес, Зырян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"2018- 2020 жылдарға арналған Зырян қаласының, Серебрянск қаласының, Жаңа Бұқтырма кентінің, Октябрьск кентінің, Зубовск кентінің, Малеевск ауылдық округінің, Соловьево ауылдық округінің бюджеті туралы" Зырян ауданының мәслихатының 2017 жылғы 29 желтоқсандағы № 25/2-VI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5436 нөмірімен тіркелген, Қазақстан Республикасы нормативтік құқықтық актілерінің Эталондық бақылау банкінде 2018 жылғы 24 қаңтарда электрондық түрде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Зырян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314783,0 мың теңге, соның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266299,0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3510,0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44974,0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314783,0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0,0 мың теңге, соның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Зырян қаласының бюджетінде қаланың бюджетінен аудандық бюджетке бюджеттік алулар көлемі 118921 мың теңге сомасында көзделсін.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Зырян қаласының бюджетінде аудандық бюджеттен ағымдағы нысаналы трансферттер көлемі 44974,0 мың теңге сомасында көзделсін.";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Шешімнің 4, 5, 6, 7, 8, 9, 10, 11, 12, 13, 14, 15, 16, 17, 18, 19, 20, 21, 22- тармақтары өзгеріссіз.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79122 мың теңге, соның ішінде: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31770 мың теңге;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620 мың теңге;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46732 мың теңге;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79122 мың теңге;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2018 жылға арналған Серебрянск қаласының бюджетінде аудандық бюджеттен ағымдағы нысаналы трансферттер көлемі 18513 мың теңге сомасында көзделсін.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2018 жылға арналған Серебрянск қаласының бюджетінде аудандық бюджеттен субвенциялар көлемі 28219 мың теңге сомасында көзделсін.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2018-2020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29940 мың теңге, соның ішінде: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28577 мың теңге;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1050 мың теңге;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313 мың теңге;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29940 мың теңге;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2018 жылға арналған Жаңа Бұқтырма кентінің бюджетінде кенттің бюджетінен аудандық бюджетке бюджеттік алулар көлемі 5855 мың теңге сомасында көзделсін.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2018 жылға арналған Жаңа Бұқтырма кентінің бюджетінде аудан бюджетінен ағымдағы нысаналы трансферттер көлемі 313 мың теңге сомасында көзделсін.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2018-2020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18754 мың теңге, соның ішінде: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9857 мың теңге;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мың теңге;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8844 мың теңге;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18754 мың теңге;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2018 жылға арналған Зубовск кентінің бюджетінде аудандық бюджеттен ағымдағы нысаналы трансферттер көлемі 311 мың теңге сомасында көзделсін.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2018 жылға арналған Зубовск кентінің бюджетінде аудандық бюджеттен субвенциялар көлемі 8533 мың теңге сомасында көзделсін.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2018-2020 жылдарға арналған Октябрск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18163 мың теңге, соның ішінде: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10931 мың теңге;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7182 мың теңге;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18163 мың теңге;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2018 жылға арналған Октябрьск кентінің бюджетінде аудандық бюджеттен ағымдағы нысаналы трансферттер көлемі 313 мың теңге сомасында көзделсін.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2018 жылға арналған Октябрьск кентінің бюджетінде аудандық бюджеттен субвенциялар көлемі 6869 мың теңге сомасында көзделсін.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2018-2020 жылдарға арналған Малеевск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30596 мың теңге, соның ішінде: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7681 мың теңге;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22865 мың теңге;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30596 мың теңге;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2018 жылға арналған Малеевск ауылдық округінің бюджетінде аудандық бюджеттен ағымдағы нысаналы трансферттер көлемі 313 мың теңге сомасында көзделсін.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2018 жылға арналған Малеевск ауылдық округінің бюджетінде аудандық бюджеттен субвенциялар көлемі 22552 мың теңге сомасында көзделсін. 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2018-2020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20838 мың теңге, соның ішінде: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6053 мың теңге;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14743 мың теңге;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20838 мың теңге;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2018 жылға арналған Соловьево ауылдық округінің бюджетінде аудандық бюджеттен ағымдағы нысаналы трансферттер көлемі 313 мың теңге сомасында көзделсін.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2018 жылға арналған Соловьево ауылдық округінің бюджетінде аудандық бюджеттен субвенциялар көлемі 14430 мың теңге сомасында көзделсін.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шешім 2018 жылғы 1 қаңтардан бастап қолданысқа енгізіледі.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Зиннуров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16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2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Зырян қаласының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490"/>
        <w:gridCol w:w="960"/>
        <w:gridCol w:w="4381"/>
        <w:gridCol w:w="44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