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a20b" w14:textId="152a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Зырян аудандық бюджеті туралы" Зырян ауданының мәслихатының 2017 жылғы 25 желтоқсандағы № 24/2-VI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3 сәуірдегі № 27/17-VI шешімі. Шығыс Қазақстан облысы Әділет департаментінің Зырян аудандық Әділет басқармасында 2018 жылғы 13 сәуірде № 5-12-148 болып тіркелді. Күші жойылды - Шығыс Қазақстан облысы Зырян ауданы мәслихатының 2018 жылғы 21 желтоқсандағы № 41/2-VI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21.12.2018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Зырян аудандық бюджеті туралы" Зырян  ауданының мәслихатының 2017 жылғы 25 желтоқсандағы № 24/2-VI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5376 тіркелген, 2018 жылғы 5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6221878,0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2480925,0 мың теңге;</w:t>
      </w:r>
    </w:p>
    <w:bookmarkEnd w:id="4"/>
    <w:bookmarkStart w:name="z7" w:id="5"/>
    <w:p>
      <w:pPr>
        <w:spacing w:after="0"/>
        <w:ind w:left="0"/>
        <w:jc w:val="both"/>
      </w:pPr>
      <w:r>
        <w:rPr>
          <w:rFonts w:ascii="Times New Roman"/>
          <w:b w:val="false"/>
          <w:i w:val="false"/>
          <w:color w:val="000000"/>
          <w:sz w:val="28"/>
        </w:rPr>
        <w:t>
      салықтық емес түсімдер – 26545,0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26670,0 мың теңге;</w:t>
      </w:r>
    </w:p>
    <w:bookmarkEnd w:id="6"/>
    <w:bookmarkStart w:name="z9" w:id="7"/>
    <w:p>
      <w:pPr>
        <w:spacing w:after="0"/>
        <w:ind w:left="0"/>
        <w:jc w:val="both"/>
      </w:pPr>
      <w:r>
        <w:rPr>
          <w:rFonts w:ascii="Times New Roman"/>
          <w:b w:val="false"/>
          <w:i w:val="false"/>
          <w:color w:val="000000"/>
          <w:sz w:val="28"/>
        </w:rPr>
        <w:t>
      трансферттер түсімі– 3687738,0 мың теңге;</w:t>
      </w:r>
    </w:p>
    <w:bookmarkEnd w:id="7"/>
    <w:bookmarkStart w:name="z10" w:id="8"/>
    <w:p>
      <w:pPr>
        <w:spacing w:after="0"/>
        <w:ind w:left="0"/>
        <w:jc w:val="both"/>
      </w:pPr>
      <w:r>
        <w:rPr>
          <w:rFonts w:ascii="Times New Roman"/>
          <w:b w:val="false"/>
          <w:i w:val="false"/>
          <w:color w:val="000000"/>
          <w:sz w:val="28"/>
        </w:rPr>
        <w:t>
      2) шығындар – 6262722,5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-95152,0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25253,0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120405,0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54307,5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-54307,5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Зиннуров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 мәслихатының</w:t>
            </w:r>
            <w:r>
              <w:br/>
            </w:r>
            <w:r>
              <w:rPr>
                <w:rFonts w:ascii="Times New Roman"/>
                <w:b w:val="false"/>
                <w:i w:val="false"/>
                <w:color w:val="000000"/>
                <w:sz w:val="20"/>
              </w:rPr>
              <w:t>2018 жылғы 3 сәуірдегі</w:t>
            </w:r>
            <w:r>
              <w:br/>
            </w:r>
            <w:r>
              <w:rPr>
                <w:rFonts w:ascii="Times New Roman"/>
                <w:b w:val="false"/>
                <w:i w:val="false"/>
                <w:color w:val="000000"/>
                <w:sz w:val="20"/>
              </w:rPr>
              <w:t>№ 27/17 -VI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24/2 -VI шешіміне</w:t>
            </w:r>
            <w:r>
              <w:br/>
            </w:r>
            <w:r>
              <w:rPr>
                <w:rFonts w:ascii="Times New Roman"/>
                <w:b w:val="false"/>
                <w:i w:val="false"/>
                <w:color w:val="000000"/>
                <w:sz w:val="20"/>
              </w:rPr>
              <w:t>1- қосымша</w:t>
            </w:r>
          </w:p>
        </w:tc>
      </w:tr>
    </w:tbl>
    <w:bookmarkStart w:name="z23" w:id="19"/>
    <w:p>
      <w:pPr>
        <w:spacing w:after="0"/>
        <w:ind w:left="0"/>
        <w:jc w:val="left"/>
      </w:pPr>
      <w:r>
        <w:rPr>
          <w:rFonts w:ascii="Times New Roman"/>
          <w:b/>
          <w:i w:val="false"/>
          <w:color w:val="000000"/>
        </w:rPr>
        <w:t xml:space="preserve"> 2018 жылға арналған аудандық бюджет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6221878,0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926111,0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926111,0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3687738,0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3562962,0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6262722,5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2883764,0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2613792,0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290871,4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