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ae8" w14:textId="fcaa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"Зайсан қала округінің "Дастан" шаруа қожалығына шектеу іс-шараларын белгілеу туралы" Зайсан қаласы әкімінің 2017 жылғы 10 қарашадағы № 7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2018 жылғы 8 қаңтардағы № 2 шешімі. Шығыс Қазақстан облысының Әділет департаментінде 2018 жылғы 19 қаңтарда № 5453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"Нормативтік 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Зайсан ауданының бас мемлекеттік ветеринариялық-санитариялық инспекторының 2017 жылғы 8 қарашадағы № 388 ұсынысы негізінде Зайсан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қала округінің "Дастан" шаруа қожалығының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қаласы әкімінің 2017 жылғы 10 қарашадағы № 7 "Зайсан қала округінің "Дастан" шаруа қожалығына шектеу іс-шараларын белгілеу туралы" (нормативтік құқықтық актілерді мемлекеттік тіркеу Тізілімінде № 5298 болып тіркелген, 2017 жылғы 11 желтоқсандағы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Зайсан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