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f985" w14:textId="a4cf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ауылдық округінің "Қорған-Төбе"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әкімінің 2018 жылғы 30 қарашадағы № 8 шешімі. Шығыс Қазақстан облысы Әділет департаментінің Зайсан аудандық Әділет басқармасында 2018 жылғы 6 желтоқсанда № 5-11-175 болып тіркелді. Күші жойылды - Шығыс Қазақстан облысы Зайсан ауданы Дайыр ауылдық округі әкімнің 2019 жылғы 14 мамырдағы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Дайыр ауылдық округі әкімінің 14.05.2019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Зайсан ауданының бас мемлекеттік ветеринариялық-санитариялық инспекторының 2018 жылғы 13 қарашадағы № 332 ұсынысы негізінде Дайыр ауылдық округі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Дайыр ауылдық округінің "Қорған-Төбе" шаруа қожалығының ірі-қара мүйізді малдарынан бруцеллез ауруының шығуына байланысты шектеу іс-шаралары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