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226c" w14:textId="1a22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"Кеңсай ауылдық округінің Саржыра ауылына шектеу іс-шараларын белгілеу туралы" Зайсан ауданы Кеңсай ауылдық округі әкімінің 2017 жылғы 4 тамыздағы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2018 жылғы 16 ақпандағы № 2 шешімі. Шығыс Қазақстан облысының Әділет департаментінде 2018 жылғы 2 наурызда № 5504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Зайсан ауданының бас мемлекеттік ветеринариялық-санитариялық инспекторының 2018 жылғы 23 қаңтардағы № 16 ұсынысы негізінде, Кеңсай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малдардың бруцеллез ауруының ошақтарын жою жөніндегі ветеринариялық іс-шаралар кешені жүргізілгеніне байланысты Зайсан ауданының Кеңсай ауылдық округіндегі Саржыра ауылында шектеу іс-шаралары тоқтатылсын.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Кеңсай ауылдық округі әкімінің 2017 жылғы 4 тамыздағы № 6 "Кеңсай ауылдық округінің Саржыра ауылына шектеу іс-шараларын белгілеу туралы" (нормативтік құқықтық актілерді мемлекеттік тіркеу Тізілімінде № 5172 болып тіркелген, 2017 жылғы 28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