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5900" w14:textId="90a5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"Қарабұлақ ауылындағы Қазан, Жетіген, Атаев, Абай, Малдыбаев көшелерінде шектеу іс-шараларын белгілеу туралы" Зайсан ауданы Қарабұлақ ауылдық округ әкімінің 2017 жылғы 6 ақпандағы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Қарабұлақ ауылдық округі әкімінің 2018 жылғы 29 қаңтардағы № 3 шешімі. Шығыс Қазақстан облысының Әділет департаментінде 2018 жылғы 14 ақпанда № 5481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 актілер туралы" Қазақстан Республикасының 2016 жылғы  6 сәуірдегі Заңының 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Зайсан ауданының бас мемлекеттік ветеринариялық-санитариялық инспекторының 2017 жылғы 24 қарашадағы № 408 ұсынысы негізінде Зайсан ауданы Қарабұлақ ауылдық округ әкімі 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Қарабұлақ ауылдық округінің Қарабұлақ ауылындағы Қазан, Жетіген, Атаев, Абай, Малдыбаев көшелерінде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Қарабұлақ ауылдық округ әкімінің 2017 жылғы 6 ақпандағы № 1 "Қарабұлақ ауылындағы Қазан, Жетіген, Атаев, Абай Малдыбаев көшелерінде шектеу іс-шараларын белгілеу туралы"  (нормативтік құқықтық актілерді  мемлекеттік тіркеу Тізілімінде № 4899 болып тіркелген, 2017 жылғы 27 сәуірде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Қарабұлақ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