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971a" w14:textId="21b9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"Зайсан қаласының жер учаскелері үшін төлемақының базалық мөлшерлемесіне және жер салығының базалық мөлшерлемесіне түзету коэффициенттерін бекіту туралы" 2009 жылғы 29 желтоқсандағы № 17-6/2 Зайсан аудандық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2018 жылғы 7 наурыздағы № 23-5/5 шешімі. Шығыс Қазақстан облысының Әділет департаментінде 2018 жылғы 30 наурызда № 5576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"Зайсан қаласының жер учаскелері үшін төлемақының базалық мөлшерлемесіне және жер салығының базалық мөлшерлемесіне түзету коэффициенттерін бекіту туралы" Зайсан аудандық мәслихатының 2009 жылғы 29 желтоқсандағы № 17-6/2 (Нормативтік құқықтық актілерді мемлекеттік тіркеу Тізілімінде 5-11-109 нөмірімен тіркелген, 2010 жылы 6 ақпанда аудандық "Достық"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"Зайсан қаласының жер учаскелері үшін төлемақының базалық ставкаларына түзету коэффициенттерін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 13) тармақшасына, Қазақстан Республикасының 2003 жылғы 20 маусымдағы Жер кодексінің 11-бабының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