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ab34" w14:textId="fd3a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2018 жылғы 5 шілдедегі "Зайсан ауданының аудандық маңызы бар қала, ауылдық округтердің жергілікті қоғамдастық жиналысының регламентін бекіту туралы" № 28-1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29 қарашадағы № 32-7 шешімі. Шығыс Қазақстан облысы Әділет департаментінің Зайсан аудандық Әділет басқармасында 2018 жылғы 12 желтоқсанда № 5-11-182 болып тіркелді. Күші жойылды - Шығыс Қазақстан облысы Зайсан аудандық мәслихатының 11 марта 2024 года № 01-03/VIII-19/1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11.03.2024 </w:t>
      </w:r>
      <w:r>
        <w:rPr>
          <w:rFonts w:ascii="Times New Roman"/>
          <w:b w:val="false"/>
          <w:i w:val="false"/>
          <w:color w:val="ff0000"/>
          <w:sz w:val="28"/>
        </w:rPr>
        <w:t>№ 01-03/VIII-19/1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2018 жылғы 5 шілдедегі "Зайсан ауданының аудандық маңызы бар қала, ауылдық округтердің жергілікті қоғамдастық жиналысының регламентін бекіту туралы" №28-1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5-11-162 нөмірімен тіркелген, 2018 жылғы 11 тамызда "Достық" газетінде және 2018 жылғы 3 тамызда Қазақстан Республикасы нормативтік құқықтық актілерінің Эталондық бақылау банкінде электронды түрде жарияланған) келесі өзгерістер енгізілсін: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Зайсан ауданының аудандық маңызы бар қала, ауылдық округтердің жергілікті қоғамдастық жиналысының регламенті осы шешімге қосымшаға сәйкес бекітілсін.";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"Зайсан ауданының аудандық маңызы бар қала, ауылдық округтердің жергілікті қоғамдастық жиналысының регламентінің":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Осы Зайсан ауданының аудандық маңызы бар қала, ауылдық округтердің жергілікті қоғамдастық жиналысының регламенті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39–3–бабының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3-1-тармағына, "Жергілікті қоғамдастық жиналысының үлгі регламентін бекіту туралы" Қазақстан Республикасының Ұлттық экономика министрінің 2017 жылғы 7 тамыздағы №295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15630 нөмірімен тіркелген) сәйкес әзірленді.".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