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fa36d" w14:textId="8bfa3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 көмегін көрсетудің мөлшері мен тәртібін айқындау туралы Қағиданы бекіту туралы" Зайсан аудандық мәслихатының 2015 жылғы 20 қаңтардағы № 30-1 шешіміне өзгерту мен толықтырулар енгізу туралы</w:t>
      </w:r>
    </w:p>
    <w:p>
      <w:pPr>
        <w:spacing w:after="0"/>
        <w:ind w:left="0"/>
        <w:jc w:val="both"/>
      </w:pPr>
      <w:r>
        <w:rPr>
          <w:rFonts w:ascii="Times New Roman"/>
          <w:b w:val="false"/>
          <w:i w:val="false"/>
          <w:color w:val="000000"/>
          <w:sz w:val="28"/>
        </w:rPr>
        <w:t>Шығыс Қазақстан облысы Зайсан аудандық мәслихатының 2018 жылғы 29 қарашадағы № 32-6 шешімі. Шығыс Қазақстан облысы Әділет департаментінің Зайсан аудандық Әділет басқармасында 2018 жылғы 10 желтоқсанда № 5-11-178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w:t>
      </w:r>
      <w:r>
        <w:rPr>
          <w:rFonts w:ascii="Times New Roman"/>
          <w:b w:val="false"/>
          <w:i w:val="false"/>
          <w:color w:val="000000"/>
          <w:sz w:val="28"/>
        </w:rPr>
        <w:t>1-тармағының</w:t>
      </w:r>
      <w:r>
        <w:rPr>
          <w:rFonts w:ascii="Times New Roman"/>
          <w:b w:val="false"/>
          <w:i w:val="false"/>
          <w:color w:val="000000"/>
          <w:sz w:val="28"/>
        </w:rPr>
        <w:t xml:space="preserve"> 15) тармақшасына, "Тұрғын үй қатынастары туралы" Қазақстан Республикасының 1997 жылғы 16 сәуірдегі Заңының </w:t>
      </w:r>
      <w:r>
        <w:rPr>
          <w:rFonts w:ascii="Times New Roman"/>
          <w:b w:val="false"/>
          <w:i w:val="false"/>
          <w:color w:val="000000"/>
          <w:sz w:val="28"/>
        </w:rPr>
        <w:t>97 бабына</w:t>
      </w:r>
      <w:r>
        <w:rPr>
          <w:rFonts w:ascii="Times New Roman"/>
          <w:b w:val="false"/>
          <w:i w:val="false"/>
          <w:color w:val="000000"/>
          <w:sz w:val="28"/>
        </w:rPr>
        <w:t xml:space="preserve"> және "Тұрғын үй көмегін көрсету ережесін бекіту туралы" Қазақстан Республикасы Үкіметінің 2009 жылғы 30 желтоқсандағы № 2314 </w:t>
      </w:r>
      <w:r>
        <w:rPr>
          <w:rFonts w:ascii="Times New Roman"/>
          <w:b w:val="false"/>
          <w:i w:val="false"/>
          <w:color w:val="000000"/>
          <w:sz w:val="28"/>
        </w:rPr>
        <w:t>қаулысына</w:t>
      </w:r>
      <w:r>
        <w:rPr>
          <w:rFonts w:ascii="Times New Roman"/>
          <w:b w:val="false"/>
          <w:i w:val="false"/>
          <w:color w:val="000000"/>
          <w:sz w:val="28"/>
        </w:rPr>
        <w:t xml:space="preserve"> сәйкес Зайсан аудандық мәслихаты ШЕШІМ ҚАБЫЛДАДЫ:</w:t>
      </w:r>
    </w:p>
    <w:bookmarkStart w:name="z2" w:id="0"/>
    <w:p>
      <w:pPr>
        <w:spacing w:after="0"/>
        <w:ind w:left="0"/>
        <w:jc w:val="both"/>
      </w:pPr>
      <w:r>
        <w:rPr>
          <w:rFonts w:ascii="Times New Roman"/>
          <w:b w:val="false"/>
          <w:i w:val="false"/>
          <w:color w:val="000000"/>
          <w:sz w:val="28"/>
        </w:rPr>
        <w:t xml:space="preserve">
      1. Зайсан аудандық мәслихатының 2015 жылғы 20 қаңтардағы "Тұрғын үй көмегін көрсетудің мөлшері мен тәртібін айқындау туралы Қағиданы бекіту туралы" № 30-1 (Нормативтік құқықтық акті мемлекеттік тіркеу Тізілімінде 3676 номерімен тіркелген, 2015 жылдың 21 ақпанда "Достық"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өзгерту мен толықтырулар енгізілсін:</w:t>
      </w:r>
    </w:p>
    <w:bookmarkEnd w:id="0"/>
    <w:p>
      <w:pPr>
        <w:spacing w:after="0"/>
        <w:ind w:left="0"/>
        <w:jc w:val="both"/>
      </w:pPr>
      <w:r>
        <w:rPr>
          <w:rFonts w:ascii="Times New Roman"/>
          <w:b w:val="false"/>
          <w:i w:val="false"/>
          <w:color w:val="000000"/>
          <w:sz w:val="28"/>
        </w:rPr>
        <w:t xml:space="preserve">
      көрсетілген шешіммен бекітілген Тұрғын үй көмегін көрсетудің мөлшері және тәртібін айқындау </w:t>
      </w:r>
      <w:r>
        <w:rPr>
          <w:rFonts w:ascii="Times New Roman"/>
          <w:b w:val="false"/>
          <w:i w:val="false"/>
          <w:color w:val="000000"/>
          <w:sz w:val="28"/>
        </w:rPr>
        <w:t>Қағидасының</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w:t>
      </w:r>
      <w:r>
        <w:rPr>
          <w:rFonts w:ascii="Times New Roman"/>
          <w:b w:val="false"/>
          <w:i w:val="false"/>
          <w:color w:val="000000"/>
          <w:sz w:val="28"/>
        </w:rPr>
        <w:t xml:space="preserve"> келесі мазмұндағы 6) тармақшамен толықтырылсын:</w:t>
      </w:r>
    </w:p>
    <w:p>
      <w:pPr>
        <w:spacing w:after="0"/>
        <w:ind w:left="0"/>
        <w:jc w:val="both"/>
      </w:pPr>
      <w:r>
        <w:rPr>
          <w:rFonts w:ascii="Times New Roman"/>
          <w:b w:val="false"/>
          <w:i w:val="false"/>
          <w:color w:val="000000"/>
          <w:sz w:val="28"/>
        </w:rPr>
        <w:t>
      "6) "Азаматтарға арналған үкімет" Мемлекеттік корпорациясы коммерциялық емес акционерлік қоғамы (бұдан әрі – Мемлекеттік корпорация) – Қазақстан Республикасының заңнамасына сәйкес мемлекеттік қызметтер көрсету, "бір терезе" қағидаты бойынша мемлекеттік қызметтер көрсетуге өтініштер қабылдау және олардың нәтижелерін көрсетілетін қызметті алушыға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шешімімен құрылған заңды тұлға.";</w:t>
      </w:r>
    </w:p>
    <w:bookmarkStart w:name="z4" w:id="1"/>
    <w:p>
      <w:pPr>
        <w:spacing w:after="0"/>
        <w:ind w:left="0"/>
        <w:jc w:val="both"/>
      </w:pPr>
      <w:r>
        <w:rPr>
          <w:rFonts w:ascii="Times New Roman"/>
          <w:b w:val="false"/>
          <w:i w:val="false"/>
          <w:color w:val="000000"/>
          <w:sz w:val="28"/>
        </w:rPr>
        <w:t>
      келесі мазмұндағы 3-1, 3-2 тармақтармен толықтырылсын:</w:t>
      </w:r>
    </w:p>
    <w:bookmarkEnd w:id="1"/>
    <w:p>
      <w:pPr>
        <w:spacing w:after="0"/>
        <w:ind w:left="0"/>
        <w:jc w:val="both"/>
      </w:pPr>
      <w:r>
        <w:rPr>
          <w:rFonts w:ascii="Times New Roman"/>
          <w:b w:val="false"/>
          <w:i w:val="false"/>
          <w:color w:val="000000"/>
          <w:sz w:val="28"/>
        </w:rPr>
        <w:t>
      "3-1. Отбасы (азамат) (не нотариат куәландырған сенімхат бойынша оның өкілі) тұрғын үй көмегін тағайындау үшін Мемлекеттік корпорацияға немесе "электрондық үкімет" веб-порталына тоқсанына бір рет жүгінуге құқылы;</w:t>
      </w:r>
    </w:p>
    <w:p>
      <w:pPr>
        <w:spacing w:after="0"/>
        <w:ind w:left="0"/>
        <w:jc w:val="both"/>
      </w:pPr>
      <w:r>
        <w:rPr>
          <w:rFonts w:ascii="Times New Roman"/>
          <w:b w:val="false"/>
          <w:i w:val="false"/>
          <w:color w:val="000000"/>
          <w:sz w:val="28"/>
        </w:rPr>
        <w:t>
      3-2.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құжаттардың толық топтамасын алған күннен бастап сегіз жұмыс күнін құрайды.";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келесі редакцияда жазылсын:</w:t>
      </w:r>
    </w:p>
    <w:p>
      <w:pPr>
        <w:spacing w:after="0"/>
        <w:ind w:left="0"/>
        <w:jc w:val="both"/>
      </w:pPr>
      <w:r>
        <w:rPr>
          <w:rFonts w:ascii="Times New Roman"/>
          <w:b w:val="false"/>
          <w:i w:val="false"/>
          <w:color w:val="000000"/>
          <w:sz w:val="28"/>
        </w:rPr>
        <w:t>
      "5. Отбасы (азамат) (не нотариат куәландырған сенімхат бойынша оның өкілі) тұрғын үй көмегін тағайындау үшін Мемлекеттік корпорацияға және/немесе "электрондық үкімет" веб-порталы арқылы өтініш береді және мынадай құжаттарды қоса береді:</w:t>
      </w:r>
    </w:p>
    <w:p>
      <w:pPr>
        <w:spacing w:after="0"/>
        <w:ind w:left="0"/>
        <w:jc w:val="both"/>
      </w:pPr>
      <w:r>
        <w:rPr>
          <w:rFonts w:ascii="Times New Roman"/>
          <w:b w:val="false"/>
          <w:i w:val="false"/>
          <w:color w:val="000000"/>
          <w:sz w:val="28"/>
        </w:rPr>
        <w:t>
      1) өтініш берушінің жеке басын куәландыратын құжат (жеке басын сәйкестендіру үшін түпнұсқасы беріледі);</w:t>
      </w:r>
    </w:p>
    <w:p>
      <w:pPr>
        <w:spacing w:after="0"/>
        <w:ind w:left="0"/>
        <w:jc w:val="both"/>
      </w:pPr>
      <w:r>
        <w:rPr>
          <w:rFonts w:ascii="Times New Roman"/>
          <w:b w:val="false"/>
          <w:i w:val="false"/>
          <w:color w:val="000000"/>
          <w:sz w:val="28"/>
        </w:rPr>
        <w:t>
      2) отбасының табысын растайтын құжаттар;</w:t>
      </w:r>
    </w:p>
    <w:p>
      <w:pPr>
        <w:spacing w:after="0"/>
        <w:ind w:left="0"/>
        <w:jc w:val="both"/>
      </w:pPr>
      <w:r>
        <w:rPr>
          <w:rFonts w:ascii="Times New Roman"/>
          <w:b w:val="false"/>
          <w:i w:val="false"/>
          <w:color w:val="000000"/>
          <w:sz w:val="28"/>
        </w:rPr>
        <w:t>
      3) өтініш берушінің тұрғылықты тұратын жерiнен мекенжай анықтамасы (тиісті мемлекеттік ақпараттық жүйелерден алынатын мәліметтерді қоспағанда);</w:t>
      </w:r>
    </w:p>
    <w:p>
      <w:pPr>
        <w:spacing w:after="0"/>
        <w:ind w:left="0"/>
        <w:jc w:val="both"/>
      </w:pPr>
      <w:r>
        <w:rPr>
          <w:rFonts w:ascii="Times New Roman"/>
          <w:b w:val="false"/>
          <w:i w:val="false"/>
          <w:color w:val="000000"/>
          <w:sz w:val="28"/>
        </w:rPr>
        <w:t>
      4) жылжымайтын мүлiктiң болмауы (болуы) туралы анықтама (тиісті мемлекеттік ақпараттық жүйелерден алынатын мәліметтерді қоспағанда);</w:t>
      </w:r>
    </w:p>
    <w:p>
      <w:pPr>
        <w:spacing w:after="0"/>
        <w:ind w:left="0"/>
        <w:jc w:val="both"/>
      </w:pPr>
      <w:r>
        <w:rPr>
          <w:rFonts w:ascii="Times New Roman"/>
          <w:b w:val="false"/>
          <w:i w:val="false"/>
          <w:color w:val="000000"/>
          <w:sz w:val="28"/>
        </w:rPr>
        <w:t>
      5) зейнетақы аударымдары туралы анықтама (тиісті мемлекеттік ақпараттық жүйелерден алынатын мәліметтерді қоспағанда);</w:t>
      </w:r>
    </w:p>
    <w:p>
      <w:pPr>
        <w:spacing w:after="0"/>
        <w:ind w:left="0"/>
        <w:jc w:val="both"/>
      </w:pPr>
      <w:r>
        <w:rPr>
          <w:rFonts w:ascii="Times New Roman"/>
          <w:b w:val="false"/>
          <w:i w:val="false"/>
          <w:color w:val="000000"/>
          <w:sz w:val="28"/>
        </w:rPr>
        <w:t>
      6) жұмыс орнынан немесе жұмыссыз адам ретінде тіркелуі туралы анықтама;</w:t>
      </w:r>
    </w:p>
    <w:p>
      <w:pPr>
        <w:spacing w:after="0"/>
        <w:ind w:left="0"/>
        <w:jc w:val="both"/>
      </w:pPr>
      <w:r>
        <w:rPr>
          <w:rFonts w:ascii="Times New Roman"/>
          <w:b w:val="false"/>
          <w:i w:val="false"/>
          <w:color w:val="000000"/>
          <w:sz w:val="28"/>
        </w:rPr>
        <w:t>
      7) балаларға және асырауындағы басқа да адамдарға алименттер туралы мәліметтер;</w:t>
      </w:r>
    </w:p>
    <w:p>
      <w:pPr>
        <w:spacing w:after="0"/>
        <w:ind w:left="0"/>
        <w:jc w:val="both"/>
      </w:pPr>
      <w:r>
        <w:rPr>
          <w:rFonts w:ascii="Times New Roman"/>
          <w:b w:val="false"/>
          <w:i w:val="false"/>
          <w:color w:val="000000"/>
          <w:sz w:val="28"/>
        </w:rPr>
        <w:t>
      8) банктік шоты;</w:t>
      </w:r>
    </w:p>
    <w:p>
      <w:pPr>
        <w:spacing w:after="0"/>
        <w:ind w:left="0"/>
        <w:jc w:val="both"/>
      </w:pPr>
      <w:r>
        <w:rPr>
          <w:rFonts w:ascii="Times New Roman"/>
          <w:b w:val="false"/>
          <w:i w:val="false"/>
          <w:color w:val="000000"/>
          <w:sz w:val="28"/>
        </w:rPr>
        <w:t>
      9) тұрғын үйді (тұрғын ғимаратты) күтіп ұстауға арналған ай сайынғы жарналардың мөлшері туралы шоттар;</w:t>
      </w:r>
    </w:p>
    <w:p>
      <w:pPr>
        <w:spacing w:after="0"/>
        <w:ind w:left="0"/>
        <w:jc w:val="both"/>
      </w:pPr>
      <w:r>
        <w:rPr>
          <w:rFonts w:ascii="Times New Roman"/>
          <w:b w:val="false"/>
          <w:i w:val="false"/>
          <w:color w:val="000000"/>
          <w:sz w:val="28"/>
        </w:rPr>
        <w:t>
      10) коммуналдық қызметтерді тұтынуға арналған шоттар;</w:t>
      </w:r>
    </w:p>
    <w:p>
      <w:pPr>
        <w:spacing w:after="0"/>
        <w:ind w:left="0"/>
        <w:jc w:val="both"/>
      </w:pPr>
      <w:r>
        <w:rPr>
          <w:rFonts w:ascii="Times New Roman"/>
          <w:b w:val="false"/>
          <w:i w:val="false"/>
          <w:color w:val="000000"/>
          <w:sz w:val="28"/>
        </w:rPr>
        <w:t>
      11) телекоммуникация қызметтері үшін түбіртек-шот немесе байланыс қызметтерін көрсетуге арналған шарттың көшірмесі;</w:t>
      </w:r>
    </w:p>
    <w:p>
      <w:pPr>
        <w:spacing w:after="0"/>
        <w:ind w:left="0"/>
        <w:jc w:val="both"/>
      </w:pPr>
      <w:r>
        <w:rPr>
          <w:rFonts w:ascii="Times New Roman"/>
          <w:b w:val="false"/>
          <w:i w:val="false"/>
          <w:color w:val="000000"/>
          <w:sz w:val="28"/>
        </w:rPr>
        <w:t>
      12)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w:t>
      </w:r>
    </w:p>
    <w:p>
      <w:pPr>
        <w:spacing w:after="0"/>
        <w:ind w:left="0"/>
        <w:jc w:val="both"/>
      </w:pPr>
      <w:r>
        <w:rPr>
          <w:rFonts w:ascii="Times New Roman"/>
          <w:b w:val="false"/>
          <w:i w:val="false"/>
          <w:color w:val="000000"/>
          <w:sz w:val="28"/>
        </w:rPr>
        <w:t>
      Осы тармақта көзделмеген құжаттарды талап етуге жол берілмейді.</w:t>
      </w:r>
    </w:p>
    <w:p>
      <w:pPr>
        <w:spacing w:after="0"/>
        <w:ind w:left="0"/>
        <w:jc w:val="both"/>
      </w:pPr>
      <w:r>
        <w:rPr>
          <w:rFonts w:ascii="Times New Roman"/>
          <w:b w:val="false"/>
          <w:i w:val="false"/>
          <w:color w:val="000000"/>
          <w:sz w:val="28"/>
        </w:rPr>
        <w:t>
      Отбасы (азамат) (не нотариат куәландырған сенімхат бойынша оның өкілі) қайта өтініш берген кезде осы Ереженің 5-5-тармағында көзделген жағдайды қоспағанда, отбасының табыстарын растайтын құжаттарды және коммуналдық шығыстарға арналған шоттарын ғана ұсынады.";</w:t>
      </w:r>
    </w:p>
    <w:bookmarkStart w:name="z5" w:id="2"/>
    <w:p>
      <w:pPr>
        <w:spacing w:after="0"/>
        <w:ind w:left="0"/>
        <w:jc w:val="both"/>
      </w:pPr>
      <w:r>
        <w:rPr>
          <w:rFonts w:ascii="Times New Roman"/>
          <w:b w:val="false"/>
          <w:i w:val="false"/>
          <w:color w:val="000000"/>
          <w:sz w:val="28"/>
        </w:rPr>
        <w:t>
      келесі мазмұндағы 5-1, 5-2, 5-3, 5-4, 5-5 және 5-6-тармақтармен толықтырылсын:</w:t>
      </w:r>
    </w:p>
    <w:bookmarkEnd w:id="2"/>
    <w:p>
      <w:pPr>
        <w:spacing w:after="0"/>
        <w:ind w:left="0"/>
        <w:jc w:val="both"/>
      </w:pPr>
      <w:r>
        <w:rPr>
          <w:rFonts w:ascii="Times New Roman"/>
          <w:b w:val="false"/>
          <w:i w:val="false"/>
          <w:color w:val="000000"/>
          <w:sz w:val="28"/>
        </w:rPr>
        <w:t>
      "5-1. Мемлекеттік корпорация арқылы құжаттар қабылданған кезде көрсетілетін қызметті алушыға тиісті құжаттардың қабылданғаны туралы қолхат беріледі.</w:t>
      </w:r>
    </w:p>
    <w:p>
      <w:pPr>
        <w:spacing w:after="0"/>
        <w:ind w:left="0"/>
        <w:jc w:val="both"/>
      </w:pPr>
      <w:r>
        <w:rPr>
          <w:rFonts w:ascii="Times New Roman"/>
          <w:b w:val="false"/>
          <w:i w:val="false"/>
          <w:color w:val="000000"/>
          <w:sz w:val="28"/>
        </w:rPr>
        <w:t>
      5-2. Осы Ереженің 5-тармағында көзделген құжаттар топтамасы толық ұсынылмаған жағдайда, Мемлекеттік корпорацияның қызметкері құжаттарды қабылдаудан бас тарту туралы қолхат береді.</w:t>
      </w:r>
    </w:p>
    <w:p>
      <w:pPr>
        <w:spacing w:after="0"/>
        <w:ind w:left="0"/>
        <w:jc w:val="both"/>
      </w:pPr>
      <w:r>
        <w:rPr>
          <w:rFonts w:ascii="Times New Roman"/>
          <w:b w:val="false"/>
          <w:i w:val="false"/>
          <w:color w:val="000000"/>
          <w:sz w:val="28"/>
        </w:rPr>
        <w:t>
      5-3. "Электрондық үкімет" веб-порталы арқылы өтініш жасаған жағдайда көрсетілетін қызметті алушының "жеке кабинетіне" мемлекеттік көрсетілетін қызмет көрсетуге сұрау салуының қабылдағаны туралы мәртебе, сондай-ақ мемлекеттік көрсетілетін қызметтің нәтижесін алу күні мен уақыты көрсетіле отырып, хабарлама жіберіледі.</w:t>
      </w:r>
    </w:p>
    <w:p>
      <w:pPr>
        <w:spacing w:after="0"/>
        <w:ind w:left="0"/>
        <w:jc w:val="both"/>
      </w:pPr>
      <w:r>
        <w:rPr>
          <w:rFonts w:ascii="Times New Roman"/>
          <w:b w:val="false"/>
          <w:i w:val="false"/>
          <w:color w:val="000000"/>
          <w:sz w:val="28"/>
        </w:rPr>
        <w:t>
      5-4. Мемлекеттік корпорация өтінішті ақпараттық жүйе арқылы қабылдайды және оны тұрғын үй көмегін тағайындауды жүзеге асыратын уәкілетті органға жібереді.</w:t>
      </w:r>
    </w:p>
    <w:p>
      <w:pPr>
        <w:spacing w:after="0"/>
        <w:ind w:left="0"/>
        <w:jc w:val="both"/>
      </w:pPr>
      <w:r>
        <w:rPr>
          <w:rFonts w:ascii="Times New Roman"/>
          <w:b w:val="false"/>
          <w:i w:val="false"/>
          <w:color w:val="000000"/>
          <w:sz w:val="28"/>
        </w:rPr>
        <w:t>
      5-5. Уәкілетті орган отбасы (азамат) (не нотариат куәландырған сенімхат бойынша оның өкілі) ұсынған құжаттардың және (немесе) олардағы деректердің (мәліметтердің) дұрыс емес екенін анықтау негізінде тұрғын үй көмегін беруден бас тартады және өтініш берілген күннен бастап 5 (бес) жұмыс күні ішінде өтініш берушіге "электрондық үкімет" веб-порталы не Мемлекеттік корпорация арқылы дәлелді бас тартуды жібереді.</w:t>
      </w:r>
    </w:p>
    <w:p>
      <w:pPr>
        <w:spacing w:after="0"/>
        <w:ind w:left="0"/>
        <w:jc w:val="both"/>
      </w:pPr>
      <w:r>
        <w:rPr>
          <w:rFonts w:ascii="Times New Roman"/>
          <w:b w:val="false"/>
          <w:i w:val="false"/>
          <w:color w:val="000000"/>
          <w:sz w:val="28"/>
        </w:rPr>
        <w:t>
      5-6. Тұрғын үй көмегін тағайындау туралы шешімді не кызметті көрсетуден бас тарту туралы дәлелді жауапты тұрғын үй көмегін тағайындауды жүзеге асыратын уәкілетті орган қабылдайды. Тағайындау туралы хабарлама не тағайындаудан бас тарту туралы дәлелді жауап Мемлекеттік корпорацияға немесе электрондық құжат ретінде "жеке кабинетке" жіберіледі.".</w:t>
      </w:r>
    </w:p>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Ф. Мұхаметқалиев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Ыдырышев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