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76f" w14:textId="7d77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шаруашылық мақсатындағы жерге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30 қазандағы № 31-2 шешімі. Шығыс Қазақстан облысы Әділет департаментінің Зайсан аудандық Әділет басқармасында 2018 жылғы 14 қарашада № 5-11-171 болып тіркелді. Күші жойылды - Шығыс Қазақстан облысы Зайсан аудандық мәслихатының 2024 жылғы 25 желтоқсандағы № 30/8-VIII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30/8-VIII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704-баптарына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